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FFC" w:rsidRDefault="00783FFC" w:rsidP="00145673">
      <w:pPr>
        <w:spacing w:after="240"/>
        <w:jc w:val="center"/>
        <w:outlineLvl w:val="0"/>
        <w:rPr>
          <w:rFonts w:ascii="宋体" w:hAnsi="宋体"/>
          <w:b/>
          <w:sz w:val="44"/>
          <w:szCs w:val="44"/>
        </w:rPr>
      </w:pPr>
    </w:p>
    <w:p w:rsidR="001F04DF" w:rsidRDefault="001F04DF" w:rsidP="00145673">
      <w:pPr>
        <w:spacing w:after="240"/>
        <w:jc w:val="center"/>
        <w:outlineLvl w:val="0"/>
        <w:rPr>
          <w:rFonts w:ascii="宋体" w:hAnsi="宋体"/>
          <w:b/>
          <w:sz w:val="44"/>
          <w:szCs w:val="44"/>
        </w:rPr>
      </w:pPr>
    </w:p>
    <w:p w:rsidR="00783FFC" w:rsidRDefault="00783FFC" w:rsidP="00783FFC">
      <w:pPr>
        <w:jc w:val="center"/>
        <w:rPr>
          <w:rFonts w:eastAsia="隶书"/>
          <w:sz w:val="48"/>
          <w:szCs w:val="48"/>
        </w:rPr>
      </w:pPr>
      <w:r>
        <w:rPr>
          <w:rFonts w:eastAsia="隶书" w:hint="eastAsia"/>
          <w:sz w:val="48"/>
          <w:szCs w:val="48"/>
        </w:rPr>
        <w:t>中</w:t>
      </w:r>
      <w:r>
        <w:rPr>
          <w:rFonts w:eastAsia="隶书"/>
          <w:sz w:val="48"/>
          <w:szCs w:val="48"/>
        </w:rPr>
        <w:t xml:space="preserve"> </w:t>
      </w:r>
      <w:r>
        <w:rPr>
          <w:rFonts w:eastAsia="隶书" w:hint="eastAsia"/>
          <w:sz w:val="48"/>
          <w:szCs w:val="48"/>
        </w:rPr>
        <w:t>山</w:t>
      </w:r>
      <w:r>
        <w:rPr>
          <w:rFonts w:eastAsia="隶书" w:hint="eastAsia"/>
          <w:sz w:val="48"/>
          <w:szCs w:val="48"/>
        </w:rPr>
        <w:t xml:space="preserve"> </w:t>
      </w:r>
      <w:r>
        <w:rPr>
          <w:rFonts w:eastAsia="隶书" w:hint="eastAsia"/>
          <w:sz w:val="48"/>
          <w:szCs w:val="48"/>
        </w:rPr>
        <w:t>大</w:t>
      </w:r>
      <w:r>
        <w:rPr>
          <w:rFonts w:eastAsia="隶书"/>
          <w:sz w:val="48"/>
          <w:szCs w:val="48"/>
        </w:rPr>
        <w:t xml:space="preserve"> </w:t>
      </w:r>
      <w:r>
        <w:rPr>
          <w:rFonts w:eastAsia="隶书" w:hint="eastAsia"/>
          <w:sz w:val="48"/>
          <w:szCs w:val="48"/>
        </w:rPr>
        <w:t>学</w:t>
      </w:r>
    </w:p>
    <w:p w:rsidR="00783FFC" w:rsidRDefault="00783FFC" w:rsidP="00783FFC">
      <w:pPr>
        <w:rPr>
          <w:sz w:val="36"/>
        </w:rPr>
      </w:pPr>
    </w:p>
    <w:p w:rsidR="00783FFC" w:rsidRDefault="00783FFC" w:rsidP="00783FFC">
      <w:pPr>
        <w:jc w:val="center"/>
        <w:rPr>
          <w:rFonts w:eastAsia="黑体"/>
          <w:sz w:val="44"/>
        </w:rPr>
      </w:pPr>
      <w:r>
        <w:rPr>
          <w:rFonts w:eastAsia="黑体" w:hint="eastAsia"/>
          <w:sz w:val="44"/>
        </w:rPr>
        <w:t>贵</w:t>
      </w:r>
      <w:r>
        <w:rPr>
          <w:rFonts w:eastAsia="黑体" w:hint="eastAsia"/>
          <w:sz w:val="44"/>
        </w:rPr>
        <w:t xml:space="preserve"> </w:t>
      </w:r>
      <w:r>
        <w:rPr>
          <w:rFonts w:eastAsia="黑体" w:hint="eastAsia"/>
          <w:sz w:val="44"/>
        </w:rPr>
        <w:t>重</w:t>
      </w:r>
      <w:r>
        <w:rPr>
          <w:rFonts w:eastAsia="黑体" w:hint="eastAsia"/>
          <w:sz w:val="44"/>
        </w:rPr>
        <w:t xml:space="preserve"> </w:t>
      </w:r>
      <w:r>
        <w:rPr>
          <w:rFonts w:eastAsia="黑体" w:hint="eastAsia"/>
          <w:sz w:val="44"/>
        </w:rPr>
        <w:t>设</w:t>
      </w:r>
      <w:r>
        <w:rPr>
          <w:rFonts w:eastAsia="黑体" w:hint="eastAsia"/>
          <w:sz w:val="44"/>
        </w:rPr>
        <w:t xml:space="preserve"> </w:t>
      </w:r>
      <w:r>
        <w:rPr>
          <w:rFonts w:eastAsia="黑体" w:hint="eastAsia"/>
          <w:sz w:val="44"/>
        </w:rPr>
        <w:t>备</w:t>
      </w:r>
      <w:r>
        <w:rPr>
          <w:rFonts w:eastAsia="黑体" w:hint="eastAsia"/>
          <w:sz w:val="44"/>
        </w:rPr>
        <w:t xml:space="preserve"> </w:t>
      </w:r>
      <w:r>
        <w:rPr>
          <w:rFonts w:eastAsia="黑体" w:hint="eastAsia"/>
          <w:sz w:val="44"/>
        </w:rPr>
        <w:t>物</w:t>
      </w:r>
      <w:r>
        <w:rPr>
          <w:rFonts w:eastAsia="黑体" w:hint="eastAsia"/>
          <w:sz w:val="44"/>
        </w:rPr>
        <w:t xml:space="preserve"> </w:t>
      </w:r>
      <w:r>
        <w:rPr>
          <w:rFonts w:eastAsia="黑体" w:hint="eastAsia"/>
          <w:sz w:val="44"/>
        </w:rPr>
        <w:t>资</w:t>
      </w:r>
      <w:r>
        <w:rPr>
          <w:rFonts w:eastAsia="黑体" w:hint="eastAsia"/>
          <w:sz w:val="44"/>
        </w:rPr>
        <w:t xml:space="preserve"> </w:t>
      </w:r>
      <w:r>
        <w:rPr>
          <w:rFonts w:eastAsia="黑体" w:hint="eastAsia"/>
          <w:sz w:val="44"/>
        </w:rPr>
        <w:t>购</w:t>
      </w:r>
      <w:r>
        <w:rPr>
          <w:rFonts w:eastAsia="黑体"/>
          <w:sz w:val="44"/>
        </w:rPr>
        <w:t xml:space="preserve"> </w:t>
      </w:r>
      <w:r>
        <w:rPr>
          <w:rFonts w:eastAsia="黑体" w:hint="eastAsia"/>
          <w:sz w:val="44"/>
        </w:rPr>
        <w:t>置</w:t>
      </w:r>
      <w:r>
        <w:rPr>
          <w:rFonts w:eastAsia="黑体" w:hint="eastAsia"/>
          <w:sz w:val="44"/>
        </w:rPr>
        <w:t xml:space="preserve"> </w:t>
      </w:r>
      <w:r>
        <w:rPr>
          <w:rFonts w:eastAsia="黑体" w:hint="eastAsia"/>
          <w:sz w:val="44"/>
        </w:rPr>
        <w:t>申</w:t>
      </w:r>
      <w:r>
        <w:rPr>
          <w:rFonts w:eastAsia="黑体"/>
          <w:sz w:val="44"/>
        </w:rPr>
        <w:t xml:space="preserve"> </w:t>
      </w:r>
      <w:r>
        <w:rPr>
          <w:rFonts w:eastAsia="黑体" w:hint="eastAsia"/>
          <w:sz w:val="44"/>
        </w:rPr>
        <w:t>请</w:t>
      </w:r>
      <w:r>
        <w:rPr>
          <w:rFonts w:eastAsia="黑体" w:hint="eastAsia"/>
          <w:sz w:val="44"/>
        </w:rPr>
        <w:t xml:space="preserve"> </w:t>
      </w:r>
      <w:r>
        <w:rPr>
          <w:rFonts w:eastAsia="黑体" w:hint="eastAsia"/>
          <w:sz w:val="44"/>
        </w:rPr>
        <w:t>表</w:t>
      </w:r>
    </w:p>
    <w:p w:rsidR="00783FFC" w:rsidRDefault="00783FFC" w:rsidP="00783FFC">
      <w:pPr>
        <w:jc w:val="center"/>
        <w:rPr>
          <w:sz w:val="44"/>
        </w:rPr>
      </w:pPr>
    </w:p>
    <w:p w:rsidR="00783FFC" w:rsidRDefault="00783FFC" w:rsidP="00783FFC">
      <w:pPr>
        <w:rPr>
          <w:sz w:val="36"/>
        </w:rPr>
      </w:pPr>
    </w:p>
    <w:p w:rsidR="00783FFC" w:rsidRDefault="00783FFC" w:rsidP="00783FFC">
      <w:pPr>
        <w:jc w:val="center"/>
        <w:rPr>
          <w:sz w:val="36"/>
        </w:rPr>
      </w:pPr>
    </w:p>
    <w:p w:rsidR="00783FFC" w:rsidRDefault="00783FFC" w:rsidP="00783FFC">
      <w:pPr>
        <w:jc w:val="center"/>
        <w:rPr>
          <w:sz w:val="36"/>
        </w:rPr>
      </w:pPr>
    </w:p>
    <w:p w:rsidR="00783FFC" w:rsidRDefault="00783FFC" w:rsidP="00783FFC">
      <w:pPr>
        <w:jc w:val="center"/>
        <w:rPr>
          <w:sz w:val="36"/>
        </w:rPr>
      </w:pPr>
    </w:p>
    <w:p w:rsidR="00783FFC" w:rsidRPr="00E03DC3" w:rsidRDefault="00783FFC" w:rsidP="00776329">
      <w:pPr>
        <w:spacing w:line="720" w:lineRule="auto"/>
        <w:ind w:left="851" w:firstLine="425"/>
        <w:rPr>
          <w:rFonts w:ascii="仿宋" w:eastAsia="仿宋" w:hAnsi="仿宋"/>
          <w:b/>
          <w:sz w:val="28"/>
          <w:u w:val="single"/>
        </w:rPr>
      </w:pPr>
      <w:r w:rsidRPr="00E03DC3">
        <w:rPr>
          <w:rFonts w:ascii="仿宋" w:eastAsia="仿宋" w:hAnsi="仿宋" w:hint="eastAsia"/>
          <w:b/>
          <w:sz w:val="28"/>
        </w:rPr>
        <w:t>项目名称</w:t>
      </w:r>
      <w:r w:rsidRPr="00E03DC3">
        <w:rPr>
          <w:rFonts w:ascii="仿宋" w:eastAsia="仿宋" w:hAnsi="仿宋"/>
          <w:b/>
          <w:sz w:val="28"/>
        </w:rPr>
        <w:t>：</w:t>
      </w:r>
      <w:r w:rsidRPr="00E03DC3">
        <w:rPr>
          <w:rFonts w:ascii="仿宋" w:eastAsia="仿宋" w:hAnsi="仿宋" w:hint="eastAsia"/>
          <w:b/>
          <w:sz w:val="28"/>
          <w:u w:val="single"/>
        </w:rPr>
        <w:t xml:space="preserve">   </w:t>
      </w:r>
      <w:r w:rsidRPr="00E03DC3">
        <w:rPr>
          <w:rFonts w:ascii="仿宋" w:eastAsia="仿宋" w:hAnsi="仿宋"/>
          <w:b/>
          <w:sz w:val="28"/>
          <w:u w:val="single"/>
        </w:rPr>
        <w:t xml:space="preserve">            </w:t>
      </w:r>
      <w:r w:rsidRPr="00E03DC3">
        <w:rPr>
          <w:rFonts w:ascii="仿宋" w:eastAsia="仿宋" w:hAnsi="仿宋" w:hint="eastAsia"/>
          <w:b/>
          <w:sz w:val="28"/>
          <w:u w:val="single"/>
        </w:rPr>
        <w:t xml:space="preserve">             </w:t>
      </w:r>
    </w:p>
    <w:p w:rsidR="00783FFC" w:rsidRPr="00E03DC3" w:rsidRDefault="00783FFC" w:rsidP="00776329">
      <w:pPr>
        <w:spacing w:line="720" w:lineRule="auto"/>
        <w:ind w:left="851" w:firstLine="425"/>
        <w:rPr>
          <w:rFonts w:ascii="仿宋" w:eastAsia="仿宋" w:hAnsi="仿宋"/>
          <w:b/>
          <w:sz w:val="28"/>
        </w:rPr>
      </w:pPr>
      <w:r w:rsidRPr="00E03DC3">
        <w:rPr>
          <w:rFonts w:ascii="仿宋" w:eastAsia="仿宋" w:hAnsi="仿宋" w:hint="eastAsia"/>
          <w:b/>
          <w:sz w:val="28"/>
        </w:rPr>
        <w:t>设备</w:t>
      </w:r>
      <w:r w:rsidR="0053073F">
        <w:rPr>
          <w:rFonts w:ascii="仿宋" w:eastAsia="仿宋" w:hAnsi="仿宋" w:hint="eastAsia"/>
          <w:b/>
          <w:sz w:val="28"/>
        </w:rPr>
        <w:t>物资</w:t>
      </w:r>
      <w:r w:rsidRPr="00E03DC3">
        <w:rPr>
          <w:rFonts w:ascii="仿宋" w:eastAsia="仿宋" w:hAnsi="仿宋"/>
          <w:b/>
          <w:sz w:val="28"/>
        </w:rPr>
        <w:t>名称：</w:t>
      </w:r>
      <w:r w:rsidRPr="00E03DC3">
        <w:rPr>
          <w:rFonts w:ascii="仿宋" w:eastAsia="仿宋" w:hAnsi="仿宋" w:hint="eastAsia"/>
          <w:b/>
          <w:sz w:val="28"/>
          <w:u w:val="single"/>
        </w:rPr>
        <w:t xml:space="preserve">   </w:t>
      </w:r>
      <w:r w:rsidRPr="00E03DC3">
        <w:rPr>
          <w:rFonts w:ascii="仿宋" w:eastAsia="仿宋" w:hAnsi="仿宋"/>
          <w:b/>
          <w:sz w:val="28"/>
          <w:u w:val="single"/>
        </w:rPr>
        <w:t xml:space="preserve">            </w:t>
      </w:r>
      <w:r w:rsidR="00822325">
        <w:rPr>
          <w:rFonts w:ascii="仿宋" w:eastAsia="仿宋" w:hAnsi="仿宋" w:hint="eastAsia"/>
          <w:b/>
          <w:sz w:val="28"/>
          <w:u w:val="single"/>
        </w:rPr>
        <w:t xml:space="preserve">         </w:t>
      </w:r>
    </w:p>
    <w:p w:rsidR="00783FFC" w:rsidRPr="00E03DC3" w:rsidRDefault="00783FFC" w:rsidP="00776329">
      <w:pPr>
        <w:spacing w:line="720" w:lineRule="auto"/>
        <w:ind w:left="851" w:firstLine="425"/>
        <w:rPr>
          <w:rFonts w:ascii="仿宋" w:eastAsia="仿宋" w:hAnsi="仿宋"/>
          <w:b/>
          <w:sz w:val="28"/>
        </w:rPr>
      </w:pPr>
      <w:r>
        <w:rPr>
          <w:rFonts w:ascii="仿宋" w:eastAsia="仿宋" w:hAnsi="仿宋" w:hint="eastAsia"/>
          <w:b/>
          <w:sz w:val="28"/>
        </w:rPr>
        <w:t>资产</w:t>
      </w:r>
      <w:r w:rsidRPr="00E03DC3">
        <w:rPr>
          <w:rFonts w:ascii="仿宋" w:eastAsia="仿宋" w:hAnsi="仿宋" w:hint="eastAsia"/>
          <w:b/>
          <w:sz w:val="28"/>
        </w:rPr>
        <w:t>使用</w:t>
      </w:r>
      <w:r w:rsidRPr="00E03DC3">
        <w:rPr>
          <w:rFonts w:ascii="仿宋" w:eastAsia="仿宋" w:hAnsi="仿宋"/>
          <w:b/>
          <w:sz w:val="28"/>
        </w:rPr>
        <w:t>单位：</w:t>
      </w:r>
      <w:r w:rsidRPr="00E03DC3">
        <w:rPr>
          <w:rFonts w:ascii="仿宋" w:eastAsia="仿宋" w:hAnsi="仿宋" w:hint="eastAsia"/>
          <w:b/>
          <w:sz w:val="28"/>
          <w:u w:val="single"/>
        </w:rPr>
        <w:t xml:space="preserve">   </w:t>
      </w:r>
      <w:r w:rsidRPr="00E03DC3">
        <w:rPr>
          <w:rFonts w:ascii="仿宋" w:eastAsia="仿宋" w:hAnsi="仿宋"/>
          <w:b/>
          <w:sz w:val="28"/>
          <w:u w:val="single"/>
        </w:rPr>
        <w:t xml:space="preserve">            </w:t>
      </w:r>
      <w:r>
        <w:rPr>
          <w:rFonts w:ascii="仿宋" w:eastAsia="仿宋" w:hAnsi="仿宋" w:hint="eastAsia"/>
          <w:b/>
          <w:sz w:val="28"/>
          <w:u w:val="single"/>
        </w:rPr>
        <w:t xml:space="preserve">         </w:t>
      </w:r>
    </w:p>
    <w:p w:rsidR="00783FFC" w:rsidRPr="00E03DC3" w:rsidRDefault="00783FFC" w:rsidP="00776329">
      <w:pPr>
        <w:spacing w:line="720" w:lineRule="auto"/>
        <w:ind w:left="851" w:firstLine="425"/>
        <w:rPr>
          <w:rFonts w:ascii="仿宋" w:eastAsia="仿宋" w:hAnsi="仿宋"/>
          <w:b/>
          <w:sz w:val="28"/>
        </w:rPr>
      </w:pPr>
      <w:r w:rsidRPr="00E03DC3">
        <w:rPr>
          <w:rFonts w:ascii="仿宋" w:eastAsia="仿宋" w:hAnsi="仿宋" w:hint="eastAsia"/>
          <w:b/>
          <w:sz w:val="28"/>
        </w:rPr>
        <w:t>填</w:t>
      </w:r>
      <w:r w:rsidR="000012CA">
        <w:rPr>
          <w:rFonts w:ascii="仿宋" w:eastAsia="仿宋" w:hAnsi="仿宋" w:hint="eastAsia"/>
          <w:b/>
          <w:sz w:val="28"/>
        </w:rPr>
        <w:t>报</w:t>
      </w:r>
      <w:r w:rsidRPr="00E03DC3">
        <w:rPr>
          <w:rFonts w:ascii="仿宋" w:eastAsia="仿宋" w:hAnsi="仿宋" w:hint="eastAsia"/>
          <w:b/>
          <w:sz w:val="28"/>
        </w:rPr>
        <w:t>日期</w:t>
      </w:r>
      <w:r w:rsidRPr="00E03DC3">
        <w:rPr>
          <w:rFonts w:ascii="仿宋" w:eastAsia="仿宋" w:hAnsi="仿宋"/>
          <w:b/>
          <w:sz w:val="28"/>
        </w:rPr>
        <w:t>：</w:t>
      </w:r>
      <w:r w:rsidRPr="00E03DC3">
        <w:rPr>
          <w:rFonts w:ascii="仿宋" w:eastAsia="仿宋" w:hAnsi="仿宋" w:hint="eastAsia"/>
          <w:b/>
          <w:sz w:val="28"/>
          <w:u w:val="single"/>
        </w:rPr>
        <w:t xml:space="preserve">   </w:t>
      </w:r>
      <w:r w:rsidRPr="00E03DC3">
        <w:rPr>
          <w:rFonts w:ascii="仿宋" w:eastAsia="仿宋" w:hAnsi="仿宋"/>
          <w:b/>
          <w:sz w:val="28"/>
          <w:u w:val="single"/>
        </w:rPr>
        <w:t xml:space="preserve">            </w:t>
      </w:r>
      <w:r w:rsidRPr="00E03DC3">
        <w:rPr>
          <w:rFonts w:ascii="仿宋" w:eastAsia="仿宋" w:hAnsi="仿宋" w:hint="eastAsia"/>
          <w:b/>
          <w:sz w:val="28"/>
          <w:u w:val="single"/>
        </w:rPr>
        <w:t xml:space="preserve">             </w:t>
      </w:r>
    </w:p>
    <w:p w:rsidR="00783FFC" w:rsidRDefault="00783FFC" w:rsidP="00783FFC">
      <w:pPr>
        <w:jc w:val="center"/>
        <w:rPr>
          <w:sz w:val="36"/>
        </w:rPr>
      </w:pPr>
    </w:p>
    <w:p w:rsidR="00783FFC" w:rsidRDefault="00783FFC" w:rsidP="00783FFC">
      <w:pPr>
        <w:jc w:val="center"/>
        <w:rPr>
          <w:sz w:val="36"/>
        </w:rPr>
      </w:pPr>
    </w:p>
    <w:p w:rsidR="00783FFC" w:rsidRDefault="00783FFC" w:rsidP="00783FFC">
      <w:pPr>
        <w:jc w:val="center"/>
      </w:pPr>
      <w:r>
        <w:br w:type="page"/>
      </w:r>
      <w:r w:rsidRPr="00F27A6E">
        <w:rPr>
          <w:rFonts w:hint="eastAsia"/>
          <w:sz w:val="44"/>
        </w:rPr>
        <w:lastRenderedPageBreak/>
        <w:t>填表说明</w:t>
      </w:r>
    </w:p>
    <w:p w:rsidR="00783FFC" w:rsidRPr="008541DC" w:rsidRDefault="00783FFC" w:rsidP="008541DC">
      <w:pPr>
        <w:spacing w:before="240" w:line="360" w:lineRule="auto"/>
        <w:rPr>
          <w:rFonts w:ascii="宋体" w:hAnsi="宋体"/>
          <w:b/>
          <w:sz w:val="24"/>
          <w:szCs w:val="24"/>
        </w:rPr>
      </w:pPr>
      <w:r w:rsidRPr="008541DC">
        <w:rPr>
          <w:rFonts w:ascii="宋体" w:hAnsi="宋体" w:hint="eastAsia"/>
          <w:b/>
          <w:sz w:val="24"/>
          <w:szCs w:val="24"/>
        </w:rPr>
        <w:t>一、适用对象：</w:t>
      </w:r>
    </w:p>
    <w:p w:rsidR="00783FFC" w:rsidRPr="008541DC" w:rsidRDefault="00783FFC" w:rsidP="008541DC">
      <w:pPr>
        <w:spacing w:line="360" w:lineRule="auto"/>
        <w:ind w:firstLineChars="200" w:firstLine="480"/>
        <w:rPr>
          <w:rFonts w:ascii="宋体" w:hAnsi="宋体"/>
          <w:sz w:val="24"/>
          <w:szCs w:val="24"/>
        </w:rPr>
      </w:pPr>
      <w:r w:rsidRPr="008541DC">
        <w:rPr>
          <w:rFonts w:ascii="宋体" w:hAnsi="宋体" w:hint="eastAsia"/>
          <w:sz w:val="24"/>
          <w:szCs w:val="24"/>
        </w:rPr>
        <w:t>本表</w:t>
      </w:r>
      <w:r w:rsidRPr="008541DC">
        <w:rPr>
          <w:rFonts w:ascii="宋体" w:hAnsi="宋体"/>
          <w:sz w:val="24"/>
          <w:szCs w:val="24"/>
        </w:rPr>
        <w:t>适用于</w:t>
      </w:r>
      <w:r w:rsidR="004C70EC">
        <w:rPr>
          <w:rFonts w:ascii="宋体" w:hAnsi="宋体" w:hint="eastAsia"/>
          <w:sz w:val="24"/>
          <w:szCs w:val="24"/>
        </w:rPr>
        <w:t>预算</w:t>
      </w:r>
      <w:r w:rsidRPr="008541DC">
        <w:rPr>
          <w:rFonts w:ascii="宋体" w:hAnsi="宋体" w:hint="eastAsia"/>
          <w:sz w:val="24"/>
          <w:szCs w:val="24"/>
        </w:rPr>
        <w:t>单价</w:t>
      </w:r>
      <w:r w:rsidR="004C70EC" w:rsidRPr="004C70EC">
        <w:rPr>
          <w:rFonts w:ascii="宋体" w:hAnsi="宋体" w:hint="eastAsia"/>
          <w:sz w:val="24"/>
          <w:szCs w:val="24"/>
        </w:rPr>
        <w:t>或同类批量总价≥20万的设备物资</w:t>
      </w:r>
      <w:r w:rsidR="004C70EC">
        <w:rPr>
          <w:rFonts w:ascii="宋体" w:hAnsi="宋体" w:hint="eastAsia"/>
          <w:sz w:val="24"/>
          <w:szCs w:val="24"/>
        </w:rPr>
        <w:t>，</w:t>
      </w:r>
      <w:r w:rsidR="004C70EC" w:rsidRPr="004C70EC">
        <w:rPr>
          <w:rFonts w:ascii="宋体" w:hAnsi="宋体" w:hint="eastAsia"/>
          <w:sz w:val="24"/>
          <w:szCs w:val="24"/>
        </w:rPr>
        <w:t>同类批量</w:t>
      </w:r>
      <w:r w:rsidR="00F57C9F">
        <w:rPr>
          <w:rFonts w:ascii="宋体" w:hAnsi="宋体" w:hint="eastAsia"/>
          <w:sz w:val="24"/>
          <w:szCs w:val="24"/>
        </w:rPr>
        <w:t>设备物资</w:t>
      </w:r>
      <w:r w:rsidR="00F57C9F" w:rsidRPr="00F57C9F">
        <w:rPr>
          <w:rFonts w:ascii="宋体" w:hAnsi="宋体" w:hint="eastAsia"/>
          <w:sz w:val="24"/>
          <w:szCs w:val="24"/>
        </w:rPr>
        <w:t>是指在一个财政年度内，同一个经费项目下的同一品目或者类别的设备物资</w:t>
      </w:r>
      <w:r w:rsidR="004C70EC">
        <w:rPr>
          <w:rFonts w:ascii="宋体" w:hAnsi="宋体" w:hint="eastAsia"/>
          <w:sz w:val="24"/>
          <w:szCs w:val="24"/>
        </w:rPr>
        <w:t>，设备物资的分类根据</w:t>
      </w:r>
      <w:r w:rsidR="00F57C9F">
        <w:rPr>
          <w:rFonts w:ascii="宋体" w:hAnsi="宋体" w:hint="eastAsia"/>
          <w:sz w:val="24"/>
          <w:szCs w:val="24"/>
        </w:rPr>
        <w:t>《</w:t>
      </w:r>
      <w:r w:rsidR="00F57C9F" w:rsidRPr="00F57C9F">
        <w:rPr>
          <w:rFonts w:ascii="宋体" w:hAnsi="宋体" w:hint="eastAsia"/>
          <w:sz w:val="24"/>
          <w:szCs w:val="24"/>
        </w:rPr>
        <w:t>政府采购品目分类目录（2013年版）</w:t>
      </w:r>
      <w:r w:rsidR="00F57C9F">
        <w:rPr>
          <w:rFonts w:ascii="宋体" w:hAnsi="宋体" w:hint="eastAsia"/>
          <w:sz w:val="24"/>
          <w:szCs w:val="24"/>
        </w:rPr>
        <w:t>》或《</w:t>
      </w:r>
      <w:r w:rsidR="00F57C9F" w:rsidRPr="00F57C9F">
        <w:rPr>
          <w:rFonts w:ascii="宋体" w:hAnsi="宋体" w:hint="eastAsia"/>
          <w:sz w:val="24"/>
          <w:szCs w:val="24"/>
        </w:rPr>
        <w:t>高校固定资产分类与编码</w:t>
      </w:r>
      <w:r w:rsidR="00F57C9F">
        <w:rPr>
          <w:rFonts w:ascii="宋体" w:hAnsi="宋体" w:hint="eastAsia"/>
          <w:sz w:val="24"/>
          <w:szCs w:val="24"/>
        </w:rPr>
        <w:t>》</w:t>
      </w:r>
      <w:r w:rsidRPr="008541DC">
        <w:rPr>
          <w:rFonts w:ascii="宋体" w:hAnsi="宋体" w:hint="eastAsia"/>
          <w:sz w:val="24"/>
          <w:szCs w:val="24"/>
        </w:rPr>
        <w:t>。</w:t>
      </w:r>
    </w:p>
    <w:p w:rsidR="00783FFC" w:rsidRPr="008541DC" w:rsidRDefault="00783FFC" w:rsidP="008541DC">
      <w:pPr>
        <w:spacing w:line="360" w:lineRule="auto"/>
        <w:rPr>
          <w:rFonts w:ascii="宋体" w:hAnsi="宋体"/>
          <w:b/>
          <w:sz w:val="24"/>
          <w:szCs w:val="24"/>
        </w:rPr>
      </w:pPr>
      <w:r w:rsidRPr="008541DC">
        <w:rPr>
          <w:rFonts w:ascii="宋体" w:hAnsi="宋体" w:hint="eastAsia"/>
          <w:b/>
          <w:sz w:val="24"/>
          <w:szCs w:val="24"/>
        </w:rPr>
        <w:t>二、设备基本信息：</w:t>
      </w:r>
    </w:p>
    <w:p w:rsidR="00783FFC" w:rsidRPr="008541DC" w:rsidRDefault="00783FFC" w:rsidP="008541DC">
      <w:pPr>
        <w:spacing w:line="360" w:lineRule="auto"/>
        <w:ind w:firstLineChars="200" w:firstLine="480"/>
        <w:rPr>
          <w:rFonts w:ascii="宋体" w:hAnsi="宋体"/>
          <w:sz w:val="24"/>
          <w:szCs w:val="24"/>
        </w:rPr>
      </w:pPr>
      <w:r w:rsidRPr="008541DC">
        <w:rPr>
          <w:rFonts w:ascii="宋体" w:hAnsi="宋体" w:hint="eastAsia"/>
          <w:sz w:val="24"/>
          <w:szCs w:val="24"/>
        </w:rPr>
        <w:t>设备名称不能出现</w:t>
      </w:r>
      <w:bookmarkStart w:id="0" w:name="_Hlk511326328"/>
      <w:r w:rsidRPr="008541DC">
        <w:rPr>
          <w:rFonts w:ascii="宋体" w:hAnsi="宋体" w:hint="eastAsia"/>
          <w:sz w:val="24"/>
          <w:szCs w:val="24"/>
        </w:rPr>
        <w:t>品牌、型号和货号等</w:t>
      </w:r>
      <w:bookmarkEnd w:id="0"/>
      <w:r w:rsidRPr="008541DC">
        <w:rPr>
          <w:rFonts w:ascii="宋体" w:hAnsi="宋体" w:hint="eastAsia"/>
          <w:sz w:val="24"/>
          <w:szCs w:val="24"/>
        </w:rPr>
        <w:t>；进口产品需填写外币单价，折算成人</w:t>
      </w:r>
      <w:r w:rsidR="00920750" w:rsidRPr="008541DC">
        <w:rPr>
          <w:rFonts w:ascii="宋体" w:hAnsi="宋体" w:hint="eastAsia"/>
          <w:sz w:val="24"/>
          <w:szCs w:val="24"/>
        </w:rPr>
        <w:t>民币单价时要加上外贸代理手续费，并考虑汇率变动及特别关税的影响</w:t>
      </w:r>
      <w:r w:rsidR="003C41AB">
        <w:rPr>
          <w:rFonts w:ascii="宋体" w:hAnsi="宋体" w:hint="eastAsia"/>
          <w:sz w:val="24"/>
          <w:szCs w:val="24"/>
        </w:rPr>
        <w:t>。</w:t>
      </w:r>
    </w:p>
    <w:p w:rsidR="00783FFC" w:rsidRPr="008541DC" w:rsidRDefault="00783FFC" w:rsidP="008541DC">
      <w:pPr>
        <w:spacing w:line="360" w:lineRule="auto"/>
        <w:rPr>
          <w:rFonts w:ascii="宋体" w:hAnsi="宋体"/>
          <w:b/>
          <w:sz w:val="24"/>
          <w:szCs w:val="24"/>
        </w:rPr>
      </w:pPr>
      <w:r w:rsidRPr="008541DC">
        <w:rPr>
          <w:rFonts w:ascii="宋体" w:hAnsi="宋体" w:hint="eastAsia"/>
          <w:b/>
          <w:sz w:val="24"/>
          <w:szCs w:val="24"/>
        </w:rPr>
        <w:t>三、技术</w:t>
      </w:r>
      <w:r w:rsidRPr="008541DC">
        <w:rPr>
          <w:rFonts w:ascii="宋体" w:hAnsi="宋体"/>
          <w:b/>
          <w:sz w:val="24"/>
          <w:szCs w:val="24"/>
        </w:rPr>
        <w:t>指标</w:t>
      </w:r>
      <w:r w:rsidR="00884C00">
        <w:rPr>
          <w:rFonts w:ascii="宋体" w:hAnsi="宋体" w:hint="eastAsia"/>
          <w:b/>
          <w:sz w:val="24"/>
          <w:szCs w:val="24"/>
        </w:rPr>
        <w:t>的</w:t>
      </w:r>
      <w:r w:rsidRPr="008541DC">
        <w:rPr>
          <w:rFonts w:ascii="宋体" w:hAnsi="宋体"/>
          <w:b/>
          <w:sz w:val="24"/>
          <w:szCs w:val="24"/>
        </w:rPr>
        <w:t>要求：</w:t>
      </w:r>
    </w:p>
    <w:p w:rsidR="00350493" w:rsidRPr="008541DC" w:rsidRDefault="00350493" w:rsidP="008541DC">
      <w:pPr>
        <w:spacing w:line="360" w:lineRule="auto"/>
        <w:ind w:firstLineChars="200" w:firstLine="480"/>
        <w:rPr>
          <w:rFonts w:ascii="宋体" w:hAnsi="宋体"/>
          <w:sz w:val="24"/>
          <w:szCs w:val="24"/>
        </w:rPr>
      </w:pPr>
      <w:r w:rsidRPr="008541DC">
        <w:rPr>
          <w:rFonts w:ascii="宋体" w:hAnsi="宋体" w:hint="eastAsia"/>
          <w:sz w:val="24"/>
          <w:szCs w:val="24"/>
        </w:rPr>
        <w:t>1、简明扼要，可量化：依据实际需求尽量使用可量化的技术参数，少用描述性文字，不使用广告用语，不用表格，用中文</w:t>
      </w:r>
      <w:r w:rsidR="00C750EB">
        <w:rPr>
          <w:rFonts w:ascii="宋体" w:hAnsi="宋体" w:hint="eastAsia"/>
          <w:sz w:val="24"/>
          <w:szCs w:val="24"/>
        </w:rPr>
        <w:t>字</w:t>
      </w:r>
      <w:r w:rsidRPr="008541DC">
        <w:rPr>
          <w:rFonts w:ascii="宋体" w:hAnsi="宋体" w:hint="eastAsia"/>
          <w:sz w:val="24"/>
          <w:szCs w:val="24"/>
        </w:rPr>
        <w:t>表述</w:t>
      </w:r>
      <w:r w:rsidR="00905700" w:rsidRPr="008541DC">
        <w:rPr>
          <w:rFonts w:ascii="宋体" w:hAnsi="宋体" w:hint="eastAsia"/>
          <w:sz w:val="24"/>
          <w:szCs w:val="24"/>
        </w:rPr>
        <w:t>，不出现品牌、型号和货号等。</w:t>
      </w:r>
    </w:p>
    <w:p w:rsidR="00350493" w:rsidRPr="008541DC" w:rsidRDefault="00350493" w:rsidP="008541DC">
      <w:pPr>
        <w:spacing w:line="360" w:lineRule="auto"/>
        <w:ind w:firstLineChars="200" w:firstLine="480"/>
        <w:rPr>
          <w:rFonts w:ascii="宋体" w:hAnsi="宋体"/>
          <w:sz w:val="24"/>
          <w:szCs w:val="24"/>
        </w:rPr>
      </w:pPr>
      <w:r w:rsidRPr="008541DC">
        <w:rPr>
          <w:rFonts w:ascii="宋体" w:hAnsi="宋体" w:hint="eastAsia"/>
          <w:sz w:val="24"/>
          <w:szCs w:val="24"/>
        </w:rPr>
        <w:t>2、</w:t>
      </w:r>
      <w:r w:rsidR="00905700" w:rsidRPr="008541DC">
        <w:rPr>
          <w:rFonts w:ascii="宋体" w:hAnsi="宋体" w:hint="eastAsia"/>
          <w:sz w:val="24"/>
          <w:szCs w:val="24"/>
        </w:rPr>
        <w:t>明确</w:t>
      </w:r>
      <w:r w:rsidRPr="008541DC">
        <w:rPr>
          <w:rFonts w:ascii="宋体" w:hAnsi="宋体" w:hint="eastAsia"/>
          <w:sz w:val="24"/>
          <w:szCs w:val="24"/>
        </w:rPr>
        <w:t>主要技术指标和功能：细化</w:t>
      </w:r>
      <w:r w:rsidR="00905700" w:rsidRPr="008541DC">
        <w:rPr>
          <w:rFonts w:ascii="宋体" w:hAnsi="宋体" w:hint="eastAsia"/>
          <w:sz w:val="24"/>
          <w:szCs w:val="24"/>
        </w:rPr>
        <w:t>并明确</w:t>
      </w:r>
      <w:r w:rsidRPr="008541DC">
        <w:rPr>
          <w:rFonts w:ascii="宋体" w:hAnsi="宋体" w:hint="eastAsia"/>
          <w:sz w:val="24"/>
          <w:szCs w:val="24"/>
        </w:rPr>
        <w:t>各项主要技术指标和功能（包括拟购配件或附件、配套设备等的主要参数）</w:t>
      </w:r>
      <w:r w:rsidR="00905700" w:rsidRPr="008541DC">
        <w:rPr>
          <w:rFonts w:ascii="宋体" w:hAnsi="宋体" w:hint="eastAsia"/>
          <w:sz w:val="24"/>
          <w:szCs w:val="24"/>
        </w:rPr>
        <w:t>，</w:t>
      </w:r>
      <w:r w:rsidRPr="008541DC">
        <w:rPr>
          <w:rFonts w:ascii="宋体" w:hAnsi="宋体" w:hint="eastAsia"/>
          <w:sz w:val="24"/>
          <w:szCs w:val="24"/>
        </w:rPr>
        <w:t>并与拟选产品（尽量不少于两家）的说明书彩页的技术指标和功能相符</w:t>
      </w:r>
      <w:r w:rsidR="00905700" w:rsidRPr="008541DC">
        <w:rPr>
          <w:rFonts w:ascii="宋体" w:hAnsi="宋体" w:hint="eastAsia"/>
          <w:sz w:val="24"/>
          <w:szCs w:val="24"/>
        </w:rPr>
        <w:t>；尽量不用排他性指标，以保证不少于两家产品参与竞标，</w:t>
      </w:r>
      <w:r w:rsidR="00D26629">
        <w:rPr>
          <w:rFonts w:ascii="宋体" w:hAnsi="宋体" w:hint="eastAsia"/>
          <w:sz w:val="24"/>
          <w:szCs w:val="24"/>
        </w:rPr>
        <w:t>合理使用</w:t>
      </w:r>
      <w:r w:rsidR="00D26629" w:rsidRPr="008541DC">
        <w:rPr>
          <w:rFonts w:ascii="宋体" w:hAnsi="宋体" w:hint="eastAsia"/>
          <w:sz w:val="24"/>
          <w:szCs w:val="24"/>
        </w:rPr>
        <w:t xml:space="preserve"> </w:t>
      </w:r>
      <w:r w:rsidR="00905700" w:rsidRPr="008541DC">
        <w:rPr>
          <w:rFonts w:ascii="宋体" w:hAnsi="宋体" w:hint="eastAsia"/>
          <w:sz w:val="24"/>
          <w:szCs w:val="24"/>
        </w:rPr>
        <w:t>“*”等符号标注技术参数。</w:t>
      </w:r>
    </w:p>
    <w:p w:rsidR="00905700" w:rsidRDefault="006024B6" w:rsidP="008541DC">
      <w:pPr>
        <w:spacing w:line="360" w:lineRule="auto"/>
        <w:ind w:firstLineChars="200" w:firstLine="480"/>
        <w:rPr>
          <w:rFonts w:ascii="宋体" w:hAnsi="宋体"/>
          <w:sz w:val="24"/>
          <w:szCs w:val="24"/>
        </w:rPr>
      </w:pPr>
      <w:r>
        <w:rPr>
          <w:rFonts w:ascii="宋体" w:hAnsi="宋体" w:hint="eastAsia"/>
          <w:sz w:val="24"/>
          <w:szCs w:val="24"/>
        </w:rPr>
        <w:t>3</w:t>
      </w:r>
      <w:r w:rsidR="00905700" w:rsidRPr="008541DC">
        <w:rPr>
          <w:rFonts w:ascii="宋体" w:hAnsi="宋体" w:hint="eastAsia"/>
          <w:sz w:val="24"/>
          <w:szCs w:val="24"/>
        </w:rPr>
        <w:t>、</w:t>
      </w:r>
      <w:r w:rsidR="00884C00">
        <w:rPr>
          <w:rFonts w:ascii="宋体" w:hAnsi="宋体" w:hint="eastAsia"/>
          <w:sz w:val="24"/>
          <w:szCs w:val="24"/>
        </w:rPr>
        <w:t>按设备物资</w:t>
      </w:r>
      <w:r w:rsidR="00905700" w:rsidRPr="008541DC">
        <w:rPr>
          <w:rFonts w:ascii="宋体" w:hAnsi="宋体" w:hint="eastAsia"/>
          <w:sz w:val="24"/>
          <w:szCs w:val="24"/>
        </w:rPr>
        <w:t>购买</w:t>
      </w:r>
      <w:r w:rsidR="00884C00">
        <w:rPr>
          <w:rFonts w:ascii="宋体" w:hAnsi="宋体" w:hint="eastAsia"/>
          <w:sz w:val="24"/>
          <w:szCs w:val="24"/>
        </w:rPr>
        <w:t>的</w:t>
      </w:r>
      <w:r w:rsidR="00905700" w:rsidRPr="008541DC">
        <w:rPr>
          <w:rFonts w:ascii="宋体" w:hAnsi="宋体" w:hint="eastAsia"/>
          <w:sz w:val="24"/>
          <w:szCs w:val="24"/>
        </w:rPr>
        <w:t>软件必须是成品软件：软件需具有著作版权，并将其功能逐一列明，不能出现型号或版本号，定制或需要开发的软件不走设备采购流程。</w:t>
      </w:r>
    </w:p>
    <w:p w:rsidR="00C06E16" w:rsidRDefault="00C06E16" w:rsidP="008541DC">
      <w:pPr>
        <w:spacing w:line="360" w:lineRule="auto"/>
        <w:ind w:firstLineChars="200" w:firstLine="480"/>
        <w:rPr>
          <w:rFonts w:ascii="宋体" w:hAnsi="宋体"/>
          <w:sz w:val="24"/>
          <w:szCs w:val="24"/>
        </w:rPr>
      </w:pPr>
      <w:r>
        <w:rPr>
          <w:rFonts w:ascii="宋体" w:hAnsi="宋体" w:hint="eastAsia"/>
          <w:sz w:val="24"/>
          <w:szCs w:val="24"/>
        </w:rPr>
        <w:t>4、</w:t>
      </w:r>
      <w:r w:rsidRPr="00C06E16">
        <w:rPr>
          <w:rFonts w:ascii="宋体" w:hAnsi="宋体" w:hint="eastAsia"/>
          <w:sz w:val="24"/>
          <w:szCs w:val="24"/>
        </w:rPr>
        <w:t>特种设备、涉及辐射安全、生物安全等的设备物资</w:t>
      </w:r>
      <w:r>
        <w:rPr>
          <w:rFonts w:ascii="宋体" w:hAnsi="宋体" w:hint="eastAsia"/>
          <w:sz w:val="24"/>
          <w:szCs w:val="24"/>
        </w:rPr>
        <w:t>的</w:t>
      </w:r>
      <w:r w:rsidRPr="00C06E16">
        <w:rPr>
          <w:rFonts w:ascii="宋体" w:hAnsi="宋体" w:hint="eastAsia"/>
          <w:sz w:val="24"/>
          <w:szCs w:val="24"/>
        </w:rPr>
        <w:t>生产厂商</w:t>
      </w:r>
      <w:r>
        <w:rPr>
          <w:rFonts w:ascii="宋体" w:hAnsi="宋体" w:hint="eastAsia"/>
          <w:sz w:val="24"/>
          <w:szCs w:val="24"/>
        </w:rPr>
        <w:t>要</w:t>
      </w:r>
      <w:r w:rsidRPr="00C06E16">
        <w:rPr>
          <w:rFonts w:ascii="宋体" w:hAnsi="宋体" w:hint="eastAsia"/>
          <w:sz w:val="24"/>
          <w:szCs w:val="24"/>
        </w:rPr>
        <w:t>取得所需</w:t>
      </w:r>
      <w:r>
        <w:rPr>
          <w:rFonts w:ascii="宋体" w:hAnsi="宋体" w:hint="eastAsia"/>
          <w:sz w:val="24"/>
          <w:szCs w:val="24"/>
        </w:rPr>
        <w:t>许可证。</w:t>
      </w:r>
    </w:p>
    <w:p w:rsidR="00C06E16" w:rsidRPr="008541DC" w:rsidRDefault="00C06E16" w:rsidP="008541DC">
      <w:pPr>
        <w:spacing w:line="360" w:lineRule="auto"/>
        <w:ind w:firstLineChars="200" w:firstLine="480"/>
        <w:rPr>
          <w:rFonts w:ascii="宋体" w:hAnsi="宋体"/>
          <w:sz w:val="24"/>
          <w:szCs w:val="24"/>
        </w:rPr>
      </w:pPr>
      <w:r>
        <w:rPr>
          <w:rFonts w:ascii="宋体" w:hAnsi="宋体" w:hint="eastAsia"/>
          <w:sz w:val="24"/>
          <w:szCs w:val="24"/>
        </w:rPr>
        <w:t>5、有</w:t>
      </w:r>
      <w:r w:rsidRPr="00C06E16">
        <w:rPr>
          <w:rFonts w:ascii="宋体" w:hAnsi="宋体" w:hint="eastAsia"/>
          <w:sz w:val="24"/>
          <w:szCs w:val="24"/>
        </w:rPr>
        <w:t>与</w:t>
      </w:r>
      <w:r>
        <w:rPr>
          <w:rFonts w:ascii="宋体" w:hAnsi="宋体" w:hint="eastAsia"/>
          <w:sz w:val="24"/>
          <w:szCs w:val="24"/>
        </w:rPr>
        <w:t>中山大学设备物资采购</w:t>
      </w:r>
      <w:r w:rsidRPr="00C06E16">
        <w:rPr>
          <w:rFonts w:ascii="宋体" w:hAnsi="宋体" w:hint="eastAsia"/>
          <w:sz w:val="24"/>
          <w:szCs w:val="24"/>
        </w:rPr>
        <w:t>合同模板不一致的</w:t>
      </w:r>
      <w:r>
        <w:rPr>
          <w:rFonts w:ascii="宋体" w:hAnsi="宋体" w:hint="eastAsia"/>
          <w:sz w:val="24"/>
          <w:szCs w:val="24"/>
        </w:rPr>
        <w:t>条款或要求的，要先</w:t>
      </w:r>
      <w:r w:rsidR="00AB5537">
        <w:rPr>
          <w:rFonts w:ascii="宋体" w:hAnsi="宋体" w:hint="eastAsia"/>
          <w:sz w:val="24"/>
          <w:szCs w:val="24"/>
        </w:rPr>
        <w:t>将</w:t>
      </w:r>
      <w:r w:rsidR="00AB5537" w:rsidRPr="00AB5537">
        <w:rPr>
          <w:rFonts w:ascii="宋体" w:hAnsi="宋体" w:hint="eastAsia"/>
          <w:sz w:val="24"/>
          <w:szCs w:val="24"/>
        </w:rPr>
        <w:t>拟签合同</w:t>
      </w:r>
      <w:r w:rsidR="00AB5537">
        <w:rPr>
          <w:rFonts w:ascii="宋体" w:hAnsi="宋体" w:hint="eastAsia"/>
          <w:sz w:val="24"/>
          <w:szCs w:val="24"/>
        </w:rPr>
        <w:t>模板</w:t>
      </w:r>
      <w:proofErr w:type="gramStart"/>
      <w:r w:rsidR="00AB5537">
        <w:rPr>
          <w:rFonts w:ascii="宋体" w:hAnsi="宋体" w:hint="eastAsia"/>
          <w:sz w:val="24"/>
          <w:szCs w:val="24"/>
        </w:rPr>
        <w:t>送</w:t>
      </w:r>
      <w:r>
        <w:rPr>
          <w:rFonts w:ascii="宋体" w:hAnsi="宋体" w:hint="eastAsia"/>
          <w:sz w:val="24"/>
          <w:szCs w:val="24"/>
        </w:rPr>
        <w:t>设备</w:t>
      </w:r>
      <w:proofErr w:type="gramEnd"/>
      <w:r>
        <w:rPr>
          <w:rFonts w:ascii="宋体" w:hAnsi="宋体" w:hint="eastAsia"/>
          <w:sz w:val="24"/>
          <w:szCs w:val="24"/>
        </w:rPr>
        <w:t>与实验室管理处和政策法规处审</w:t>
      </w:r>
      <w:r w:rsidR="00AB5537">
        <w:rPr>
          <w:rFonts w:ascii="宋体" w:hAnsi="宋体" w:hint="eastAsia"/>
          <w:sz w:val="24"/>
          <w:szCs w:val="24"/>
        </w:rPr>
        <w:t>核，审核通过后再将其中不一致的内容写进技术指标要求中，并在论证系统上传</w:t>
      </w:r>
      <w:r w:rsidR="00AB5537" w:rsidRPr="00AB5537">
        <w:rPr>
          <w:rFonts w:ascii="宋体" w:hAnsi="宋体" w:hint="eastAsia"/>
          <w:sz w:val="24"/>
          <w:szCs w:val="24"/>
        </w:rPr>
        <w:t>审核通过</w:t>
      </w:r>
      <w:r w:rsidR="00AB5537">
        <w:rPr>
          <w:rFonts w:ascii="宋体" w:hAnsi="宋体" w:hint="eastAsia"/>
          <w:sz w:val="24"/>
          <w:szCs w:val="24"/>
        </w:rPr>
        <w:t>的合同模板。</w:t>
      </w:r>
    </w:p>
    <w:p w:rsidR="00783FFC" w:rsidRPr="00783FFC" w:rsidRDefault="00783FFC" w:rsidP="008541DC">
      <w:pPr>
        <w:widowControl w:val="0"/>
        <w:spacing w:line="360" w:lineRule="auto"/>
        <w:ind w:firstLineChars="200" w:firstLine="480"/>
        <w:jc w:val="both"/>
        <w:rPr>
          <w:sz w:val="32"/>
        </w:rPr>
      </w:pPr>
      <w:r w:rsidRPr="00FA3980">
        <w:rPr>
          <w:sz w:val="24"/>
          <w:szCs w:val="24"/>
        </w:rPr>
        <w:br w:type="page"/>
      </w:r>
    </w:p>
    <w:tbl>
      <w:tblPr>
        <w:tblW w:w="8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1435"/>
        <w:gridCol w:w="335"/>
        <w:gridCol w:w="1565"/>
        <w:gridCol w:w="392"/>
        <w:gridCol w:w="1984"/>
        <w:gridCol w:w="724"/>
        <w:gridCol w:w="1705"/>
      </w:tblGrid>
      <w:tr w:rsidR="00606216" w:rsidTr="008906C2">
        <w:trPr>
          <w:trHeight w:val="595"/>
          <w:jc w:val="center"/>
        </w:trPr>
        <w:tc>
          <w:tcPr>
            <w:tcW w:w="2253" w:type="dxa"/>
            <w:gridSpan w:val="3"/>
            <w:tcBorders>
              <w:top w:val="single" w:sz="4" w:space="0" w:color="auto"/>
              <w:left w:val="single" w:sz="12" w:space="0" w:color="auto"/>
              <w:bottom w:val="single" w:sz="4" w:space="0" w:color="auto"/>
              <w:right w:val="single" w:sz="4" w:space="0" w:color="auto"/>
            </w:tcBorders>
            <w:vAlign w:val="center"/>
          </w:tcPr>
          <w:p w:rsidR="00606216" w:rsidRPr="0011358F" w:rsidRDefault="00606216" w:rsidP="00936196">
            <w:pPr>
              <w:jc w:val="center"/>
              <w:rPr>
                <w:rFonts w:ascii="Times New Roman" w:hAnsi="Times New Roman"/>
                <w:b/>
                <w:sz w:val="22"/>
              </w:rPr>
            </w:pPr>
            <w:r>
              <w:rPr>
                <w:rFonts w:ascii="Times New Roman" w:hAnsi="Times New Roman" w:hint="eastAsia"/>
                <w:b/>
                <w:sz w:val="22"/>
              </w:rPr>
              <w:lastRenderedPageBreak/>
              <w:t>项目名称</w:t>
            </w:r>
          </w:p>
        </w:tc>
        <w:tc>
          <w:tcPr>
            <w:tcW w:w="6370" w:type="dxa"/>
            <w:gridSpan w:val="5"/>
            <w:tcBorders>
              <w:left w:val="single" w:sz="4" w:space="0" w:color="auto"/>
              <w:bottom w:val="single" w:sz="4" w:space="0" w:color="auto"/>
              <w:right w:val="single" w:sz="12" w:space="0" w:color="auto"/>
            </w:tcBorders>
            <w:vAlign w:val="center"/>
          </w:tcPr>
          <w:p w:rsidR="00606216" w:rsidRPr="002D37F9" w:rsidRDefault="00606216" w:rsidP="00936196">
            <w:pPr>
              <w:jc w:val="center"/>
              <w:rPr>
                <w:rFonts w:ascii="Times New Roman" w:hAnsi="Times New Roman"/>
                <w:sz w:val="22"/>
              </w:rPr>
            </w:pPr>
          </w:p>
        </w:tc>
      </w:tr>
      <w:tr w:rsidR="00606216" w:rsidTr="008906C2">
        <w:trPr>
          <w:trHeight w:val="595"/>
          <w:jc w:val="center"/>
        </w:trPr>
        <w:tc>
          <w:tcPr>
            <w:tcW w:w="2253" w:type="dxa"/>
            <w:gridSpan w:val="3"/>
            <w:tcBorders>
              <w:top w:val="single" w:sz="4" w:space="0" w:color="auto"/>
              <w:left w:val="single" w:sz="12" w:space="0" w:color="auto"/>
              <w:bottom w:val="single" w:sz="4" w:space="0" w:color="auto"/>
              <w:right w:val="single" w:sz="4" w:space="0" w:color="auto"/>
            </w:tcBorders>
            <w:vAlign w:val="center"/>
          </w:tcPr>
          <w:p w:rsidR="00606216" w:rsidRDefault="00606216" w:rsidP="00936196">
            <w:pPr>
              <w:jc w:val="center"/>
              <w:rPr>
                <w:rFonts w:ascii="Times New Roman" w:hAnsi="Times New Roman"/>
                <w:b/>
                <w:sz w:val="22"/>
              </w:rPr>
            </w:pPr>
            <w:r w:rsidRPr="00606216">
              <w:rPr>
                <w:rFonts w:ascii="Times New Roman" w:hAnsi="Times New Roman" w:hint="eastAsia"/>
                <w:b/>
                <w:sz w:val="22"/>
              </w:rPr>
              <w:t>资产使用单位</w:t>
            </w:r>
          </w:p>
        </w:tc>
        <w:tc>
          <w:tcPr>
            <w:tcW w:w="6370" w:type="dxa"/>
            <w:gridSpan w:val="5"/>
            <w:tcBorders>
              <w:left w:val="single" w:sz="4" w:space="0" w:color="auto"/>
              <w:bottom w:val="single" w:sz="4" w:space="0" w:color="auto"/>
              <w:right w:val="single" w:sz="12" w:space="0" w:color="auto"/>
            </w:tcBorders>
            <w:vAlign w:val="center"/>
          </w:tcPr>
          <w:p w:rsidR="00606216" w:rsidRPr="002D37F9" w:rsidRDefault="00606216" w:rsidP="00936196">
            <w:pPr>
              <w:jc w:val="center"/>
              <w:rPr>
                <w:rFonts w:ascii="Times New Roman" w:hAnsi="Times New Roman"/>
                <w:sz w:val="22"/>
              </w:rPr>
            </w:pPr>
          </w:p>
        </w:tc>
      </w:tr>
      <w:tr w:rsidR="00606216" w:rsidTr="002A1A8D">
        <w:trPr>
          <w:trHeight w:val="595"/>
          <w:jc w:val="center"/>
        </w:trPr>
        <w:tc>
          <w:tcPr>
            <w:tcW w:w="2253" w:type="dxa"/>
            <w:gridSpan w:val="3"/>
            <w:tcBorders>
              <w:top w:val="single" w:sz="4" w:space="0" w:color="auto"/>
              <w:left w:val="single" w:sz="12" w:space="0" w:color="auto"/>
              <w:bottom w:val="single" w:sz="4" w:space="0" w:color="auto"/>
              <w:right w:val="single" w:sz="4" w:space="0" w:color="auto"/>
            </w:tcBorders>
            <w:vAlign w:val="center"/>
          </w:tcPr>
          <w:p w:rsidR="00606216" w:rsidRPr="0011358F" w:rsidRDefault="00606216" w:rsidP="00606216">
            <w:pPr>
              <w:jc w:val="center"/>
              <w:rPr>
                <w:rFonts w:ascii="Times New Roman" w:hAnsi="Times New Roman"/>
                <w:b/>
                <w:sz w:val="22"/>
              </w:rPr>
            </w:pPr>
            <w:r>
              <w:rPr>
                <w:rFonts w:ascii="Times New Roman" w:hAnsi="Times New Roman" w:hint="eastAsia"/>
                <w:b/>
                <w:sz w:val="22"/>
              </w:rPr>
              <w:t>申请人</w:t>
            </w:r>
          </w:p>
        </w:tc>
        <w:tc>
          <w:tcPr>
            <w:tcW w:w="1957" w:type="dxa"/>
            <w:gridSpan w:val="2"/>
            <w:tcBorders>
              <w:left w:val="single" w:sz="4" w:space="0" w:color="auto"/>
              <w:bottom w:val="single" w:sz="4" w:space="0" w:color="auto"/>
              <w:right w:val="single" w:sz="4" w:space="0" w:color="auto"/>
            </w:tcBorders>
            <w:vAlign w:val="center"/>
          </w:tcPr>
          <w:p w:rsidR="00606216" w:rsidRPr="002D37F9" w:rsidRDefault="00606216" w:rsidP="00606216">
            <w:pPr>
              <w:jc w:val="center"/>
              <w:rPr>
                <w:rFonts w:ascii="Times New Roman" w:hAnsi="Times New Roman"/>
                <w:sz w:val="22"/>
              </w:rPr>
            </w:pPr>
          </w:p>
        </w:tc>
        <w:tc>
          <w:tcPr>
            <w:tcW w:w="1984" w:type="dxa"/>
            <w:tcBorders>
              <w:left w:val="single" w:sz="4" w:space="0" w:color="auto"/>
              <w:bottom w:val="single" w:sz="4" w:space="0" w:color="auto"/>
              <w:right w:val="single" w:sz="4" w:space="0" w:color="auto"/>
            </w:tcBorders>
            <w:vAlign w:val="center"/>
          </w:tcPr>
          <w:p w:rsidR="00606216" w:rsidRPr="00355E17" w:rsidRDefault="00750A0F" w:rsidP="00606216">
            <w:pPr>
              <w:jc w:val="center"/>
              <w:rPr>
                <w:rFonts w:ascii="Times New Roman" w:hAnsi="Times New Roman"/>
                <w:b/>
                <w:sz w:val="22"/>
              </w:rPr>
            </w:pPr>
            <w:r>
              <w:rPr>
                <w:rFonts w:ascii="Times New Roman" w:hAnsi="Times New Roman" w:hint="eastAsia"/>
                <w:b/>
                <w:sz w:val="22"/>
              </w:rPr>
              <w:t>申请人</w:t>
            </w:r>
            <w:r w:rsidR="00606216" w:rsidRPr="00783FFC">
              <w:rPr>
                <w:rFonts w:ascii="Times New Roman" w:hAnsi="Times New Roman" w:hint="eastAsia"/>
                <w:b/>
                <w:sz w:val="22"/>
              </w:rPr>
              <w:t>电话</w:t>
            </w:r>
          </w:p>
        </w:tc>
        <w:tc>
          <w:tcPr>
            <w:tcW w:w="2429" w:type="dxa"/>
            <w:gridSpan w:val="2"/>
            <w:tcBorders>
              <w:left w:val="single" w:sz="4" w:space="0" w:color="auto"/>
              <w:bottom w:val="single" w:sz="4" w:space="0" w:color="auto"/>
              <w:right w:val="single" w:sz="12" w:space="0" w:color="auto"/>
            </w:tcBorders>
            <w:vAlign w:val="center"/>
          </w:tcPr>
          <w:p w:rsidR="00606216" w:rsidRPr="002D37F9" w:rsidRDefault="00606216" w:rsidP="00606216">
            <w:pPr>
              <w:jc w:val="center"/>
              <w:rPr>
                <w:rFonts w:ascii="Times New Roman" w:hAnsi="Times New Roman"/>
                <w:sz w:val="22"/>
              </w:rPr>
            </w:pPr>
          </w:p>
        </w:tc>
      </w:tr>
      <w:tr w:rsidR="000012CA" w:rsidTr="002A1A8D">
        <w:trPr>
          <w:trHeight w:val="595"/>
          <w:jc w:val="center"/>
        </w:trPr>
        <w:tc>
          <w:tcPr>
            <w:tcW w:w="2253" w:type="dxa"/>
            <w:gridSpan w:val="3"/>
            <w:tcBorders>
              <w:top w:val="single" w:sz="4" w:space="0" w:color="auto"/>
              <w:left w:val="single" w:sz="12" w:space="0" w:color="auto"/>
              <w:bottom w:val="single" w:sz="4" w:space="0" w:color="auto"/>
              <w:right w:val="single" w:sz="4" w:space="0" w:color="auto"/>
            </w:tcBorders>
            <w:vAlign w:val="center"/>
          </w:tcPr>
          <w:p w:rsidR="000012CA" w:rsidRPr="0011358F" w:rsidRDefault="00D648C1" w:rsidP="000012CA">
            <w:pPr>
              <w:jc w:val="center"/>
              <w:rPr>
                <w:rFonts w:ascii="Times New Roman" w:hAnsi="Times New Roman"/>
                <w:b/>
                <w:sz w:val="22"/>
              </w:rPr>
            </w:pPr>
            <w:r>
              <w:rPr>
                <w:rFonts w:ascii="Times New Roman" w:hAnsi="Times New Roman" w:hint="eastAsia"/>
                <w:b/>
                <w:sz w:val="22"/>
              </w:rPr>
              <w:t>申请人邮箱</w:t>
            </w:r>
          </w:p>
        </w:tc>
        <w:tc>
          <w:tcPr>
            <w:tcW w:w="1957" w:type="dxa"/>
            <w:gridSpan w:val="2"/>
            <w:tcBorders>
              <w:left w:val="single" w:sz="4" w:space="0" w:color="auto"/>
              <w:bottom w:val="single" w:sz="4" w:space="0" w:color="auto"/>
              <w:right w:val="single" w:sz="4" w:space="0" w:color="auto"/>
            </w:tcBorders>
            <w:vAlign w:val="center"/>
          </w:tcPr>
          <w:p w:rsidR="000012CA" w:rsidRPr="002D37F9" w:rsidRDefault="000012CA" w:rsidP="000012CA">
            <w:pPr>
              <w:jc w:val="center"/>
              <w:rPr>
                <w:rFonts w:ascii="Times New Roman" w:hAnsi="Times New Roman"/>
                <w:sz w:val="22"/>
              </w:rPr>
            </w:pPr>
          </w:p>
        </w:tc>
        <w:tc>
          <w:tcPr>
            <w:tcW w:w="1984" w:type="dxa"/>
            <w:tcBorders>
              <w:left w:val="single" w:sz="4" w:space="0" w:color="auto"/>
              <w:bottom w:val="single" w:sz="4" w:space="0" w:color="auto"/>
              <w:right w:val="single" w:sz="4" w:space="0" w:color="auto"/>
            </w:tcBorders>
            <w:vAlign w:val="center"/>
          </w:tcPr>
          <w:p w:rsidR="000012CA" w:rsidRPr="00355E17" w:rsidRDefault="00D648C1" w:rsidP="000012CA">
            <w:pPr>
              <w:jc w:val="center"/>
              <w:rPr>
                <w:rFonts w:ascii="Times New Roman" w:hAnsi="Times New Roman"/>
                <w:b/>
                <w:sz w:val="22"/>
              </w:rPr>
            </w:pPr>
            <w:r>
              <w:rPr>
                <w:rFonts w:ascii="Times New Roman" w:hAnsi="Times New Roman" w:hint="eastAsia"/>
                <w:b/>
                <w:sz w:val="22"/>
              </w:rPr>
              <w:t>经费负责人</w:t>
            </w:r>
          </w:p>
        </w:tc>
        <w:tc>
          <w:tcPr>
            <w:tcW w:w="2429" w:type="dxa"/>
            <w:gridSpan w:val="2"/>
            <w:tcBorders>
              <w:left w:val="single" w:sz="4" w:space="0" w:color="auto"/>
              <w:bottom w:val="single" w:sz="4" w:space="0" w:color="auto"/>
              <w:right w:val="single" w:sz="12" w:space="0" w:color="auto"/>
            </w:tcBorders>
            <w:vAlign w:val="center"/>
          </w:tcPr>
          <w:p w:rsidR="000012CA" w:rsidRPr="002D37F9" w:rsidRDefault="000012CA" w:rsidP="000012CA">
            <w:pPr>
              <w:jc w:val="center"/>
              <w:rPr>
                <w:rFonts w:ascii="Times New Roman" w:hAnsi="Times New Roman"/>
                <w:sz w:val="22"/>
              </w:rPr>
            </w:pPr>
          </w:p>
        </w:tc>
      </w:tr>
      <w:tr w:rsidR="00936196" w:rsidTr="002A1A8D">
        <w:trPr>
          <w:trHeight w:val="595"/>
          <w:jc w:val="center"/>
        </w:trPr>
        <w:tc>
          <w:tcPr>
            <w:tcW w:w="2253" w:type="dxa"/>
            <w:gridSpan w:val="3"/>
            <w:tcBorders>
              <w:top w:val="single" w:sz="4" w:space="0" w:color="auto"/>
              <w:left w:val="single" w:sz="12" w:space="0" w:color="auto"/>
              <w:bottom w:val="single" w:sz="4" w:space="0" w:color="auto"/>
              <w:right w:val="single" w:sz="4" w:space="0" w:color="auto"/>
            </w:tcBorders>
            <w:vAlign w:val="center"/>
          </w:tcPr>
          <w:p w:rsidR="00936196" w:rsidRPr="0011358F" w:rsidRDefault="00936196" w:rsidP="00936196">
            <w:pPr>
              <w:jc w:val="center"/>
              <w:rPr>
                <w:rFonts w:ascii="Times New Roman" w:hAnsi="Times New Roman"/>
                <w:b/>
                <w:sz w:val="22"/>
              </w:rPr>
            </w:pPr>
            <w:r w:rsidRPr="0011358F">
              <w:rPr>
                <w:rFonts w:ascii="Times New Roman" w:hAnsi="Times New Roman" w:hint="eastAsia"/>
                <w:b/>
                <w:sz w:val="22"/>
              </w:rPr>
              <w:t>经费</w:t>
            </w:r>
            <w:r>
              <w:rPr>
                <w:rFonts w:ascii="Times New Roman" w:hAnsi="Times New Roman" w:hint="eastAsia"/>
                <w:b/>
                <w:sz w:val="22"/>
              </w:rPr>
              <w:t>号</w:t>
            </w:r>
          </w:p>
        </w:tc>
        <w:tc>
          <w:tcPr>
            <w:tcW w:w="1957" w:type="dxa"/>
            <w:gridSpan w:val="2"/>
            <w:tcBorders>
              <w:left w:val="single" w:sz="4" w:space="0" w:color="auto"/>
              <w:bottom w:val="single" w:sz="4" w:space="0" w:color="auto"/>
              <w:right w:val="single" w:sz="4" w:space="0" w:color="auto"/>
            </w:tcBorders>
            <w:vAlign w:val="center"/>
          </w:tcPr>
          <w:p w:rsidR="00936196" w:rsidRPr="002D37F9" w:rsidRDefault="00936196" w:rsidP="00936196">
            <w:pPr>
              <w:jc w:val="center"/>
              <w:rPr>
                <w:rFonts w:ascii="Times New Roman" w:hAnsi="Times New Roman"/>
                <w:sz w:val="22"/>
              </w:rPr>
            </w:pPr>
          </w:p>
        </w:tc>
        <w:tc>
          <w:tcPr>
            <w:tcW w:w="1984" w:type="dxa"/>
            <w:tcBorders>
              <w:left w:val="single" w:sz="4" w:space="0" w:color="auto"/>
              <w:bottom w:val="single" w:sz="4" w:space="0" w:color="auto"/>
              <w:right w:val="single" w:sz="4" w:space="0" w:color="auto"/>
            </w:tcBorders>
            <w:vAlign w:val="center"/>
          </w:tcPr>
          <w:p w:rsidR="00936196" w:rsidRPr="0011358F" w:rsidRDefault="00936196" w:rsidP="00936196">
            <w:pPr>
              <w:jc w:val="center"/>
              <w:rPr>
                <w:rFonts w:ascii="Times New Roman" w:hAnsi="Times New Roman"/>
                <w:b/>
                <w:sz w:val="22"/>
              </w:rPr>
            </w:pPr>
            <w:r w:rsidRPr="00AB1627">
              <w:rPr>
                <w:rFonts w:ascii="Times New Roman" w:hAnsi="Times New Roman" w:hint="eastAsia"/>
                <w:b/>
                <w:sz w:val="22"/>
              </w:rPr>
              <w:t>经费</w:t>
            </w:r>
            <w:r>
              <w:rPr>
                <w:rFonts w:ascii="Times New Roman" w:hAnsi="Times New Roman" w:hint="eastAsia"/>
                <w:b/>
                <w:sz w:val="22"/>
              </w:rPr>
              <w:t>类别</w:t>
            </w:r>
          </w:p>
        </w:tc>
        <w:tc>
          <w:tcPr>
            <w:tcW w:w="2429" w:type="dxa"/>
            <w:gridSpan w:val="2"/>
            <w:tcBorders>
              <w:left w:val="single" w:sz="4" w:space="0" w:color="auto"/>
              <w:bottom w:val="single" w:sz="4" w:space="0" w:color="auto"/>
              <w:right w:val="single" w:sz="12" w:space="0" w:color="auto"/>
            </w:tcBorders>
            <w:vAlign w:val="center"/>
          </w:tcPr>
          <w:p w:rsidR="00936196" w:rsidRPr="002D37F9" w:rsidRDefault="00936196" w:rsidP="00936196">
            <w:pPr>
              <w:jc w:val="center"/>
              <w:rPr>
                <w:rFonts w:ascii="Times New Roman" w:hAnsi="Times New Roman"/>
                <w:sz w:val="22"/>
              </w:rPr>
            </w:pPr>
          </w:p>
        </w:tc>
      </w:tr>
      <w:tr w:rsidR="00936196" w:rsidTr="002A1A8D">
        <w:trPr>
          <w:trHeight w:val="595"/>
          <w:jc w:val="center"/>
        </w:trPr>
        <w:tc>
          <w:tcPr>
            <w:tcW w:w="2253" w:type="dxa"/>
            <w:gridSpan w:val="3"/>
            <w:tcBorders>
              <w:top w:val="single" w:sz="4" w:space="0" w:color="auto"/>
              <w:left w:val="single" w:sz="12" w:space="0" w:color="auto"/>
              <w:right w:val="single" w:sz="4" w:space="0" w:color="auto"/>
            </w:tcBorders>
            <w:vAlign w:val="center"/>
          </w:tcPr>
          <w:p w:rsidR="00D26629" w:rsidRDefault="00D648C1" w:rsidP="00606216">
            <w:pPr>
              <w:ind w:leftChars="-54" w:left="-108"/>
              <w:jc w:val="center"/>
              <w:rPr>
                <w:rFonts w:ascii="Times New Roman" w:hAnsi="Times New Roman"/>
                <w:b/>
                <w:sz w:val="22"/>
              </w:rPr>
            </w:pPr>
            <w:r w:rsidRPr="00D26629">
              <w:rPr>
                <w:rFonts w:ascii="Times New Roman" w:hAnsi="Times New Roman" w:hint="eastAsia"/>
                <w:b/>
                <w:sz w:val="22"/>
              </w:rPr>
              <w:t>设备</w:t>
            </w:r>
            <w:r w:rsidR="00936196" w:rsidRPr="00D26629">
              <w:rPr>
                <w:rFonts w:ascii="Times New Roman" w:hAnsi="Times New Roman" w:hint="eastAsia"/>
                <w:b/>
                <w:sz w:val="22"/>
              </w:rPr>
              <w:t>物资</w:t>
            </w:r>
            <w:r w:rsidR="00D26629">
              <w:rPr>
                <w:rFonts w:ascii="Times New Roman" w:hAnsi="Times New Roman" w:hint="eastAsia"/>
                <w:b/>
                <w:sz w:val="22"/>
              </w:rPr>
              <w:t>名称</w:t>
            </w:r>
          </w:p>
          <w:p w:rsidR="00936196" w:rsidRPr="00D26629" w:rsidRDefault="00D26629" w:rsidP="00D26629">
            <w:pPr>
              <w:ind w:leftChars="-54" w:left="-108"/>
              <w:jc w:val="center"/>
              <w:rPr>
                <w:rFonts w:ascii="Times New Roman" w:hAnsi="Times New Roman"/>
                <w:b/>
                <w:sz w:val="22"/>
              </w:rPr>
            </w:pPr>
            <w:r>
              <w:rPr>
                <w:rFonts w:ascii="Times New Roman" w:hAnsi="Times New Roman" w:hint="eastAsia"/>
                <w:b/>
                <w:sz w:val="22"/>
              </w:rPr>
              <w:t>（中文）</w:t>
            </w:r>
          </w:p>
        </w:tc>
        <w:tc>
          <w:tcPr>
            <w:tcW w:w="1957" w:type="dxa"/>
            <w:gridSpan w:val="2"/>
            <w:tcBorders>
              <w:top w:val="single" w:sz="4" w:space="0" w:color="auto"/>
              <w:left w:val="single" w:sz="4" w:space="0" w:color="auto"/>
            </w:tcBorders>
            <w:vAlign w:val="center"/>
          </w:tcPr>
          <w:p w:rsidR="00936196" w:rsidRPr="00D26629" w:rsidRDefault="00936196">
            <w:pPr>
              <w:jc w:val="center"/>
              <w:rPr>
                <w:rFonts w:ascii="Times New Roman" w:hAnsi="Times New Roman"/>
                <w:sz w:val="22"/>
                <w:szCs w:val="24"/>
              </w:rPr>
            </w:pPr>
          </w:p>
        </w:tc>
        <w:tc>
          <w:tcPr>
            <w:tcW w:w="1984" w:type="dxa"/>
            <w:tcBorders>
              <w:top w:val="single" w:sz="4" w:space="0" w:color="auto"/>
              <w:left w:val="nil"/>
              <w:right w:val="single" w:sz="4" w:space="0" w:color="000000"/>
            </w:tcBorders>
            <w:vAlign w:val="center"/>
          </w:tcPr>
          <w:p w:rsidR="00936196" w:rsidRDefault="00D648C1" w:rsidP="00D26629">
            <w:pPr>
              <w:jc w:val="center"/>
              <w:rPr>
                <w:rFonts w:ascii="Times New Roman" w:hAnsi="Times New Roman"/>
                <w:b/>
                <w:sz w:val="22"/>
              </w:rPr>
            </w:pPr>
            <w:r w:rsidRPr="00D26629">
              <w:rPr>
                <w:rFonts w:ascii="Times New Roman" w:hAnsi="Times New Roman" w:hint="eastAsia"/>
                <w:b/>
                <w:sz w:val="22"/>
              </w:rPr>
              <w:t>设备</w:t>
            </w:r>
            <w:r w:rsidR="00936196" w:rsidRPr="00D26629">
              <w:rPr>
                <w:rFonts w:ascii="Times New Roman" w:hAnsi="Times New Roman" w:hint="eastAsia"/>
                <w:b/>
                <w:sz w:val="22"/>
              </w:rPr>
              <w:t>物资名称</w:t>
            </w:r>
          </w:p>
          <w:p w:rsidR="00D26629" w:rsidRPr="00D26629" w:rsidRDefault="00D26629" w:rsidP="00D26629">
            <w:pPr>
              <w:jc w:val="center"/>
              <w:rPr>
                <w:rFonts w:ascii="Times New Roman" w:hAnsi="Times New Roman"/>
                <w:b/>
                <w:sz w:val="22"/>
              </w:rPr>
            </w:pPr>
            <w:r>
              <w:rPr>
                <w:rFonts w:ascii="Times New Roman" w:hAnsi="Times New Roman" w:hint="eastAsia"/>
                <w:b/>
                <w:sz w:val="22"/>
              </w:rPr>
              <w:t>（英文）</w:t>
            </w:r>
          </w:p>
        </w:tc>
        <w:tc>
          <w:tcPr>
            <w:tcW w:w="2429" w:type="dxa"/>
            <w:gridSpan w:val="2"/>
            <w:tcBorders>
              <w:top w:val="single" w:sz="4" w:space="0" w:color="auto"/>
              <w:left w:val="single" w:sz="4" w:space="0" w:color="000000"/>
              <w:right w:val="single" w:sz="12" w:space="0" w:color="auto"/>
            </w:tcBorders>
            <w:vAlign w:val="center"/>
          </w:tcPr>
          <w:p w:rsidR="00936196" w:rsidRPr="00D26629" w:rsidRDefault="00936196" w:rsidP="00936196">
            <w:pPr>
              <w:jc w:val="center"/>
              <w:rPr>
                <w:rFonts w:ascii="Times New Roman" w:hAnsi="Times New Roman"/>
                <w:b/>
                <w:sz w:val="22"/>
              </w:rPr>
            </w:pPr>
            <w:r w:rsidRPr="00D26629">
              <w:rPr>
                <w:rFonts w:ascii="Times New Roman" w:hAnsi="Times New Roman" w:hint="eastAsia"/>
                <w:sz w:val="22"/>
              </w:rPr>
              <w:t xml:space="preserve">   </w:t>
            </w:r>
            <w:r w:rsidRPr="00D26629">
              <w:rPr>
                <w:rFonts w:ascii="Times New Roman" w:hAnsi="Times New Roman"/>
                <w:sz w:val="22"/>
              </w:rPr>
              <w:t xml:space="preserve">      </w:t>
            </w:r>
          </w:p>
        </w:tc>
      </w:tr>
      <w:tr w:rsidR="00936196" w:rsidTr="002A1A8D">
        <w:trPr>
          <w:trHeight w:val="526"/>
          <w:jc w:val="center"/>
        </w:trPr>
        <w:tc>
          <w:tcPr>
            <w:tcW w:w="2253" w:type="dxa"/>
            <w:gridSpan w:val="3"/>
            <w:tcBorders>
              <w:left w:val="single" w:sz="12" w:space="0" w:color="auto"/>
              <w:right w:val="single" w:sz="4" w:space="0" w:color="auto"/>
            </w:tcBorders>
            <w:vAlign w:val="center"/>
          </w:tcPr>
          <w:p w:rsidR="00936196" w:rsidRPr="0011358F" w:rsidRDefault="00936196">
            <w:pPr>
              <w:jc w:val="center"/>
              <w:rPr>
                <w:rFonts w:ascii="Times New Roman" w:hAnsi="Times New Roman"/>
                <w:b/>
                <w:sz w:val="22"/>
              </w:rPr>
            </w:pPr>
            <w:r>
              <w:rPr>
                <w:rFonts w:ascii="Times New Roman" w:hAnsi="Times New Roman" w:hint="eastAsia"/>
                <w:b/>
                <w:sz w:val="22"/>
              </w:rPr>
              <w:t>单价（人民币）</w:t>
            </w:r>
          </w:p>
        </w:tc>
        <w:tc>
          <w:tcPr>
            <w:tcW w:w="1957" w:type="dxa"/>
            <w:gridSpan w:val="2"/>
            <w:tcBorders>
              <w:left w:val="single" w:sz="4" w:space="0" w:color="auto"/>
            </w:tcBorders>
            <w:vAlign w:val="center"/>
          </w:tcPr>
          <w:p w:rsidR="00936196" w:rsidRPr="00750A0F" w:rsidRDefault="00936196" w:rsidP="00936196">
            <w:pPr>
              <w:jc w:val="right"/>
              <w:rPr>
                <w:rFonts w:ascii="Times New Roman" w:hAnsi="Times New Roman"/>
                <w:b/>
                <w:sz w:val="22"/>
                <w:szCs w:val="24"/>
              </w:rPr>
            </w:pPr>
            <w:r w:rsidRPr="00750A0F">
              <w:rPr>
                <w:rFonts w:ascii="Times New Roman" w:hAnsi="Times New Roman" w:hint="eastAsia"/>
                <w:b/>
                <w:sz w:val="22"/>
                <w:szCs w:val="24"/>
              </w:rPr>
              <w:t>元</w:t>
            </w:r>
          </w:p>
        </w:tc>
        <w:tc>
          <w:tcPr>
            <w:tcW w:w="1984" w:type="dxa"/>
            <w:tcBorders>
              <w:left w:val="nil"/>
              <w:right w:val="single" w:sz="4" w:space="0" w:color="000000"/>
            </w:tcBorders>
            <w:vAlign w:val="center"/>
          </w:tcPr>
          <w:p w:rsidR="00936196" w:rsidRPr="0011358F" w:rsidRDefault="00936196" w:rsidP="00D648C1">
            <w:pPr>
              <w:jc w:val="center"/>
              <w:rPr>
                <w:rFonts w:ascii="Times New Roman" w:hAnsi="Times New Roman"/>
                <w:b/>
                <w:sz w:val="22"/>
              </w:rPr>
            </w:pPr>
            <w:r>
              <w:rPr>
                <w:rFonts w:ascii="Times New Roman" w:hAnsi="Times New Roman" w:hint="eastAsia"/>
                <w:b/>
                <w:sz w:val="22"/>
              </w:rPr>
              <w:t>单价（外币）</w:t>
            </w:r>
          </w:p>
        </w:tc>
        <w:tc>
          <w:tcPr>
            <w:tcW w:w="2429" w:type="dxa"/>
            <w:gridSpan w:val="2"/>
            <w:tcBorders>
              <w:left w:val="single" w:sz="4" w:space="0" w:color="000000"/>
              <w:right w:val="single" w:sz="12" w:space="0" w:color="auto"/>
            </w:tcBorders>
            <w:vAlign w:val="center"/>
          </w:tcPr>
          <w:p w:rsidR="00936196" w:rsidRPr="002D37F9" w:rsidRDefault="00936196">
            <w:pPr>
              <w:jc w:val="center"/>
              <w:rPr>
                <w:rFonts w:ascii="Times New Roman" w:hAnsi="Times New Roman"/>
                <w:sz w:val="22"/>
              </w:rPr>
            </w:pPr>
          </w:p>
        </w:tc>
      </w:tr>
      <w:tr w:rsidR="00936196" w:rsidTr="002A1A8D">
        <w:trPr>
          <w:trHeight w:val="526"/>
          <w:jc w:val="center"/>
        </w:trPr>
        <w:tc>
          <w:tcPr>
            <w:tcW w:w="2253" w:type="dxa"/>
            <w:gridSpan w:val="3"/>
            <w:tcBorders>
              <w:left w:val="single" w:sz="12" w:space="0" w:color="auto"/>
              <w:bottom w:val="single" w:sz="4" w:space="0" w:color="auto"/>
              <w:right w:val="single" w:sz="4" w:space="0" w:color="auto"/>
            </w:tcBorders>
            <w:vAlign w:val="center"/>
          </w:tcPr>
          <w:p w:rsidR="00936196" w:rsidRPr="00355E17" w:rsidRDefault="00936196" w:rsidP="00936196">
            <w:pPr>
              <w:jc w:val="center"/>
              <w:rPr>
                <w:rFonts w:ascii="Times New Roman" w:hAnsi="Times New Roman"/>
                <w:b/>
                <w:sz w:val="22"/>
              </w:rPr>
            </w:pPr>
            <w:r w:rsidRPr="00AB1627">
              <w:rPr>
                <w:rFonts w:ascii="Times New Roman" w:hAnsi="Times New Roman" w:hint="eastAsia"/>
                <w:b/>
                <w:sz w:val="22"/>
              </w:rPr>
              <w:t>数</w:t>
            </w:r>
            <w:r>
              <w:rPr>
                <w:rFonts w:ascii="Times New Roman" w:hAnsi="Times New Roman" w:hint="eastAsia"/>
                <w:b/>
                <w:sz w:val="22"/>
              </w:rPr>
              <w:t xml:space="preserve"> </w:t>
            </w:r>
            <w:r w:rsidRPr="00AB1627">
              <w:rPr>
                <w:rFonts w:ascii="Times New Roman" w:hAnsi="Times New Roman" w:hint="eastAsia"/>
                <w:b/>
                <w:sz w:val="22"/>
              </w:rPr>
              <w:t>量</w:t>
            </w:r>
          </w:p>
        </w:tc>
        <w:tc>
          <w:tcPr>
            <w:tcW w:w="1957" w:type="dxa"/>
            <w:gridSpan w:val="2"/>
            <w:tcBorders>
              <w:left w:val="single" w:sz="4" w:space="0" w:color="auto"/>
              <w:bottom w:val="nil"/>
            </w:tcBorders>
            <w:vAlign w:val="center"/>
          </w:tcPr>
          <w:p w:rsidR="00936196" w:rsidRPr="002D37F9" w:rsidRDefault="00936196" w:rsidP="00936196">
            <w:pPr>
              <w:jc w:val="center"/>
              <w:rPr>
                <w:rFonts w:ascii="Times New Roman" w:hAnsi="Times New Roman"/>
                <w:sz w:val="22"/>
              </w:rPr>
            </w:pPr>
          </w:p>
        </w:tc>
        <w:tc>
          <w:tcPr>
            <w:tcW w:w="1984" w:type="dxa"/>
            <w:tcBorders>
              <w:left w:val="nil"/>
              <w:bottom w:val="nil"/>
              <w:right w:val="single" w:sz="4" w:space="0" w:color="000000"/>
            </w:tcBorders>
            <w:vAlign w:val="center"/>
          </w:tcPr>
          <w:p w:rsidR="00936196" w:rsidRPr="0011358F" w:rsidRDefault="00936196" w:rsidP="00936196">
            <w:pPr>
              <w:jc w:val="center"/>
              <w:rPr>
                <w:rFonts w:ascii="Times New Roman" w:hAnsi="Times New Roman"/>
                <w:b/>
                <w:sz w:val="22"/>
              </w:rPr>
            </w:pPr>
            <w:r w:rsidRPr="00AB1627">
              <w:rPr>
                <w:rFonts w:ascii="Times New Roman" w:hAnsi="Times New Roman" w:hint="eastAsia"/>
                <w:b/>
                <w:sz w:val="22"/>
              </w:rPr>
              <w:t>总金额</w:t>
            </w:r>
          </w:p>
        </w:tc>
        <w:tc>
          <w:tcPr>
            <w:tcW w:w="2429" w:type="dxa"/>
            <w:gridSpan w:val="2"/>
            <w:tcBorders>
              <w:left w:val="single" w:sz="4" w:space="0" w:color="000000"/>
              <w:bottom w:val="nil"/>
              <w:right w:val="single" w:sz="12" w:space="0" w:color="auto"/>
            </w:tcBorders>
            <w:vAlign w:val="center"/>
          </w:tcPr>
          <w:p w:rsidR="00936196" w:rsidRPr="002D37F9" w:rsidRDefault="00936196" w:rsidP="00936196">
            <w:pPr>
              <w:jc w:val="center"/>
              <w:rPr>
                <w:rFonts w:ascii="Times New Roman" w:hAnsi="Times New Roman"/>
                <w:sz w:val="22"/>
              </w:rPr>
            </w:pPr>
          </w:p>
        </w:tc>
      </w:tr>
      <w:tr w:rsidR="00936196" w:rsidTr="002A1A8D">
        <w:trPr>
          <w:trHeight w:val="526"/>
          <w:jc w:val="center"/>
        </w:trPr>
        <w:tc>
          <w:tcPr>
            <w:tcW w:w="2253" w:type="dxa"/>
            <w:gridSpan w:val="3"/>
            <w:tcBorders>
              <w:left w:val="single" w:sz="12" w:space="0" w:color="auto"/>
              <w:bottom w:val="single" w:sz="4" w:space="0" w:color="auto"/>
              <w:right w:val="single" w:sz="4" w:space="0" w:color="auto"/>
            </w:tcBorders>
            <w:vAlign w:val="center"/>
          </w:tcPr>
          <w:p w:rsidR="00936196" w:rsidRPr="00AB1627" w:rsidRDefault="00936196" w:rsidP="00936196">
            <w:pPr>
              <w:jc w:val="center"/>
              <w:rPr>
                <w:rFonts w:ascii="Times New Roman" w:hAnsi="Times New Roman"/>
                <w:b/>
                <w:sz w:val="22"/>
              </w:rPr>
            </w:pPr>
            <w:r>
              <w:rPr>
                <w:rFonts w:ascii="Times New Roman" w:hAnsi="Times New Roman" w:hint="eastAsia"/>
                <w:b/>
                <w:sz w:val="22"/>
              </w:rPr>
              <w:t>是否科研仪器</w:t>
            </w:r>
          </w:p>
        </w:tc>
        <w:tc>
          <w:tcPr>
            <w:tcW w:w="1957" w:type="dxa"/>
            <w:gridSpan w:val="2"/>
            <w:tcBorders>
              <w:left w:val="single" w:sz="4" w:space="0" w:color="auto"/>
              <w:bottom w:val="nil"/>
            </w:tcBorders>
            <w:vAlign w:val="center"/>
          </w:tcPr>
          <w:p w:rsidR="00936196" w:rsidRPr="002D37F9" w:rsidRDefault="00936196" w:rsidP="00936196">
            <w:pPr>
              <w:jc w:val="center"/>
              <w:rPr>
                <w:rFonts w:ascii="Times New Roman" w:hAnsi="Times New Roman"/>
                <w:sz w:val="22"/>
              </w:rPr>
            </w:pPr>
          </w:p>
        </w:tc>
        <w:tc>
          <w:tcPr>
            <w:tcW w:w="1984" w:type="dxa"/>
            <w:tcBorders>
              <w:left w:val="nil"/>
              <w:bottom w:val="nil"/>
              <w:right w:val="single" w:sz="4" w:space="0" w:color="000000"/>
            </w:tcBorders>
            <w:vAlign w:val="center"/>
          </w:tcPr>
          <w:p w:rsidR="00936196" w:rsidRPr="00AB1627" w:rsidRDefault="00936196" w:rsidP="00936196">
            <w:pPr>
              <w:jc w:val="center"/>
              <w:rPr>
                <w:rFonts w:ascii="Times New Roman" w:hAnsi="Times New Roman"/>
                <w:b/>
                <w:sz w:val="22"/>
              </w:rPr>
            </w:pPr>
            <w:r>
              <w:rPr>
                <w:rFonts w:ascii="Times New Roman" w:hAnsi="Times New Roman" w:hint="eastAsia"/>
                <w:b/>
                <w:sz w:val="22"/>
              </w:rPr>
              <w:t>是否进口</w:t>
            </w:r>
          </w:p>
        </w:tc>
        <w:tc>
          <w:tcPr>
            <w:tcW w:w="2429" w:type="dxa"/>
            <w:gridSpan w:val="2"/>
            <w:tcBorders>
              <w:left w:val="single" w:sz="4" w:space="0" w:color="000000"/>
              <w:bottom w:val="nil"/>
              <w:right w:val="single" w:sz="12" w:space="0" w:color="auto"/>
            </w:tcBorders>
            <w:vAlign w:val="center"/>
          </w:tcPr>
          <w:p w:rsidR="00936196" w:rsidRPr="002D37F9" w:rsidRDefault="00936196" w:rsidP="00936196">
            <w:pPr>
              <w:jc w:val="center"/>
              <w:rPr>
                <w:rFonts w:ascii="Times New Roman" w:hAnsi="Times New Roman"/>
                <w:sz w:val="22"/>
              </w:rPr>
            </w:pPr>
          </w:p>
        </w:tc>
      </w:tr>
      <w:tr w:rsidR="00750A0F" w:rsidTr="002A1A8D">
        <w:trPr>
          <w:trHeight w:val="423"/>
          <w:jc w:val="center"/>
        </w:trPr>
        <w:tc>
          <w:tcPr>
            <w:tcW w:w="2253" w:type="dxa"/>
            <w:gridSpan w:val="3"/>
            <w:tcBorders>
              <w:left w:val="single" w:sz="12" w:space="0" w:color="auto"/>
              <w:bottom w:val="single" w:sz="4" w:space="0" w:color="auto"/>
              <w:right w:val="single" w:sz="4" w:space="0" w:color="auto"/>
            </w:tcBorders>
            <w:vAlign w:val="center"/>
          </w:tcPr>
          <w:p w:rsidR="00936196" w:rsidRDefault="00936196" w:rsidP="00750A0F">
            <w:pPr>
              <w:jc w:val="center"/>
              <w:rPr>
                <w:rFonts w:ascii="Times New Roman" w:hAnsi="Times New Roman"/>
                <w:b/>
                <w:sz w:val="22"/>
              </w:rPr>
            </w:pPr>
            <w:r>
              <w:rPr>
                <w:rFonts w:ascii="Times New Roman" w:hAnsi="Times New Roman" w:hint="eastAsia"/>
                <w:b/>
                <w:sz w:val="22"/>
              </w:rPr>
              <w:t>拟选厂家</w:t>
            </w:r>
            <w:r w:rsidR="00750A0F">
              <w:rPr>
                <w:rFonts w:ascii="Times New Roman" w:hAnsi="Times New Roman" w:hint="eastAsia"/>
                <w:b/>
                <w:sz w:val="22"/>
              </w:rPr>
              <w:t>及国别</w:t>
            </w:r>
            <w:r>
              <w:rPr>
                <w:rFonts w:ascii="Times New Roman" w:hAnsi="Times New Roman" w:hint="eastAsia"/>
                <w:b/>
                <w:sz w:val="22"/>
              </w:rPr>
              <w:t>1</w:t>
            </w:r>
          </w:p>
        </w:tc>
        <w:tc>
          <w:tcPr>
            <w:tcW w:w="1957" w:type="dxa"/>
            <w:gridSpan w:val="2"/>
            <w:tcBorders>
              <w:left w:val="single" w:sz="4" w:space="0" w:color="auto"/>
              <w:bottom w:val="nil"/>
            </w:tcBorders>
            <w:vAlign w:val="center"/>
          </w:tcPr>
          <w:p w:rsidR="00936196" w:rsidRPr="002D37F9" w:rsidRDefault="00936196" w:rsidP="00936196">
            <w:pPr>
              <w:jc w:val="center"/>
              <w:rPr>
                <w:rFonts w:ascii="Times New Roman" w:hAnsi="Times New Roman"/>
                <w:sz w:val="22"/>
              </w:rPr>
            </w:pPr>
          </w:p>
        </w:tc>
        <w:tc>
          <w:tcPr>
            <w:tcW w:w="1984" w:type="dxa"/>
            <w:tcBorders>
              <w:left w:val="nil"/>
              <w:bottom w:val="nil"/>
              <w:right w:val="single" w:sz="4" w:space="0" w:color="000000"/>
            </w:tcBorders>
            <w:vAlign w:val="center"/>
          </w:tcPr>
          <w:p w:rsidR="00936196" w:rsidRPr="00AB1627" w:rsidRDefault="00936196" w:rsidP="00936196">
            <w:pPr>
              <w:jc w:val="center"/>
              <w:rPr>
                <w:rFonts w:ascii="Times New Roman" w:hAnsi="Times New Roman"/>
                <w:b/>
                <w:sz w:val="22"/>
              </w:rPr>
            </w:pPr>
            <w:r>
              <w:rPr>
                <w:rFonts w:ascii="Times New Roman" w:hAnsi="Times New Roman" w:hint="eastAsia"/>
                <w:b/>
                <w:sz w:val="22"/>
              </w:rPr>
              <w:t>规格型号</w:t>
            </w:r>
            <w:r>
              <w:rPr>
                <w:rFonts w:ascii="Times New Roman" w:hAnsi="Times New Roman" w:hint="eastAsia"/>
                <w:b/>
                <w:sz w:val="22"/>
              </w:rPr>
              <w:t>1</w:t>
            </w:r>
          </w:p>
        </w:tc>
        <w:tc>
          <w:tcPr>
            <w:tcW w:w="2429" w:type="dxa"/>
            <w:gridSpan w:val="2"/>
            <w:tcBorders>
              <w:left w:val="single" w:sz="4" w:space="0" w:color="000000"/>
              <w:bottom w:val="nil"/>
              <w:right w:val="single" w:sz="12" w:space="0" w:color="auto"/>
            </w:tcBorders>
            <w:vAlign w:val="center"/>
          </w:tcPr>
          <w:p w:rsidR="00936196" w:rsidRPr="002D37F9" w:rsidRDefault="00936196" w:rsidP="00936196">
            <w:pPr>
              <w:jc w:val="center"/>
              <w:rPr>
                <w:rFonts w:ascii="Times New Roman" w:hAnsi="Times New Roman"/>
                <w:sz w:val="22"/>
              </w:rPr>
            </w:pPr>
          </w:p>
        </w:tc>
      </w:tr>
      <w:tr w:rsidR="00750A0F" w:rsidTr="002A1A8D">
        <w:trPr>
          <w:trHeight w:val="423"/>
          <w:jc w:val="center"/>
        </w:trPr>
        <w:tc>
          <w:tcPr>
            <w:tcW w:w="2253" w:type="dxa"/>
            <w:gridSpan w:val="3"/>
            <w:tcBorders>
              <w:left w:val="single" w:sz="12" w:space="0" w:color="auto"/>
              <w:bottom w:val="single" w:sz="4" w:space="0" w:color="auto"/>
              <w:right w:val="single" w:sz="4" w:space="0" w:color="auto"/>
            </w:tcBorders>
          </w:tcPr>
          <w:p w:rsidR="00750A0F" w:rsidRDefault="00750A0F" w:rsidP="008906C2">
            <w:pPr>
              <w:jc w:val="center"/>
            </w:pPr>
            <w:r w:rsidRPr="00B634F5">
              <w:rPr>
                <w:rFonts w:ascii="Times New Roman" w:hAnsi="Times New Roman" w:hint="eastAsia"/>
                <w:b/>
                <w:sz w:val="22"/>
              </w:rPr>
              <w:t>拟选厂家及国别</w:t>
            </w:r>
            <w:r>
              <w:rPr>
                <w:rFonts w:ascii="Times New Roman" w:hAnsi="Times New Roman" w:hint="eastAsia"/>
                <w:b/>
                <w:sz w:val="22"/>
              </w:rPr>
              <w:t>2</w:t>
            </w:r>
          </w:p>
        </w:tc>
        <w:tc>
          <w:tcPr>
            <w:tcW w:w="1957" w:type="dxa"/>
            <w:gridSpan w:val="2"/>
            <w:tcBorders>
              <w:left w:val="single" w:sz="4" w:space="0" w:color="auto"/>
              <w:bottom w:val="nil"/>
            </w:tcBorders>
            <w:vAlign w:val="center"/>
          </w:tcPr>
          <w:p w:rsidR="00750A0F" w:rsidRPr="002D37F9" w:rsidRDefault="00750A0F" w:rsidP="00750A0F">
            <w:pPr>
              <w:jc w:val="center"/>
              <w:rPr>
                <w:rFonts w:ascii="Times New Roman" w:hAnsi="Times New Roman"/>
                <w:sz w:val="22"/>
              </w:rPr>
            </w:pPr>
          </w:p>
        </w:tc>
        <w:tc>
          <w:tcPr>
            <w:tcW w:w="1984" w:type="dxa"/>
            <w:tcBorders>
              <w:left w:val="nil"/>
              <w:bottom w:val="nil"/>
              <w:right w:val="single" w:sz="4" w:space="0" w:color="000000"/>
            </w:tcBorders>
          </w:tcPr>
          <w:p w:rsidR="00750A0F" w:rsidRDefault="00750A0F" w:rsidP="00750A0F">
            <w:pPr>
              <w:jc w:val="center"/>
            </w:pPr>
            <w:r w:rsidRPr="00A61ACE">
              <w:rPr>
                <w:rFonts w:ascii="Times New Roman" w:hAnsi="Times New Roman" w:hint="eastAsia"/>
                <w:b/>
                <w:sz w:val="22"/>
              </w:rPr>
              <w:t>规格型号</w:t>
            </w:r>
            <w:r>
              <w:rPr>
                <w:rFonts w:ascii="Times New Roman" w:hAnsi="Times New Roman" w:hint="eastAsia"/>
                <w:b/>
                <w:sz w:val="22"/>
              </w:rPr>
              <w:t>2</w:t>
            </w:r>
          </w:p>
        </w:tc>
        <w:tc>
          <w:tcPr>
            <w:tcW w:w="2429" w:type="dxa"/>
            <w:gridSpan w:val="2"/>
            <w:tcBorders>
              <w:left w:val="single" w:sz="4" w:space="0" w:color="000000"/>
              <w:bottom w:val="nil"/>
              <w:right w:val="single" w:sz="12" w:space="0" w:color="auto"/>
            </w:tcBorders>
            <w:vAlign w:val="center"/>
          </w:tcPr>
          <w:p w:rsidR="00750A0F" w:rsidRPr="002D37F9" w:rsidRDefault="00750A0F" w:rsidP="00750A0F">
            <w:pPr>
              <w:jc w:val="center"/>
              <w:rPr>
                <w:rFonts w:ascii="Times New Roman" w:hAnsi="Times New Roman"/>
                <w:sz w:val="22"/>
              </w:rPr>
            </w:pPr>
          </w:p>
        </w:tc>
      </w:tr>
      <w:tr w:rsidR="00750A0F" w:rsidTr="002A1A8D">
        <w:trPr>
          <w:trHeight w:val="423"/>
          <w:jc w:val="center"/>
        </w:trPr>
        <w:tc>
          <w:tcPr>
            <w:tcW w:w="2253" w:type="dxa"/>
            <w:gridSpan w:val="3"/>
            <w:tcBorders>
              <w:left w:val="single" w:sz="12" w:space="0" w:color="auto"/>
              <w:bottom w:val="single" w:sz="4" w:space="0" w:color="auto"/>
              <w:right w:val="single" w:sz="4" w:space="0" w:color="auto"/>
            </w:tcBorders>
          </w:tcPr>
          <w:p w:rsidR="00750A0F" w:rsidRDefault="00750A0F" w:rsidP="008906C2">
            <w:pPr>
              <w:jc w:val="center"/>
            </w:pPr>
            <w:r w:rsidRPr="00B634F5">
              <w:rPr>
                <w:rFonts w:ascii="Times New Roman" w:hAnsi="Times New Roman" w:hint="eastAsia"/>
                <w:b/>
                <w:sz w:val="22"/>
              </w:rPr>
              <w:t>拟选厂家及国别</w:t>
            </w:r>
            <w:r>
              <w:rPr>
                <w:rFonts w:ascii="Times New Roman" w:hAnsi="Times New Roman" w:hint="eastAsia"/>
                <w:b/>
                <w:sz w:val="22"/>
              </w:rPr>
              <w:t>3</w:t>
            </w:r>
          </w:p>
        </w:tc>
        <w:tc>
          <w:tcPr>
            <w:tcW w:w="1957" w:type="dxa"/>
            <w:gridSpan w:val="2"/>
            <w:tcBorders>
              <w:left w:val="single" w:sz="4" w:space="0" w:color="auto"/>
              <w:bottom w:val="nil"/>
            </w:tcBorders>
            <w:vAlign w:val="center"/>
          </w:tcPr>
          <w:p w:rsidR="00750A0F" w:rsidRPr="002D37F9" w:rsidRDefault="00750A0F" w:rsidP="00750A0F">
            <w:pPr>
              <w:jc w:val="center"/>
              <w:rPr>
                <w:rFonts w:ascii="Times New Roman" w:hAnsi="Times New Roman"/>
                <w:sz w:val="22"/>
              </w:rPr>
            </w:pPr>
          </w:p>
        </w:tc>
        <w:tc>
          <w:tcPr>
            <w:tcW w:w="1984" w:type="dxa"/>
            <w:tcBorders>
              <w:left w:val="nil"/>
              <w:bottom w:val="nil"/>
              <w:right w:val="single" w:sz="4" w:space="0" w:color="000000"/>
            </w:tcBorders>
          </w:tcPr>
          <w:p w:rsidR="00750A0F" w:rsidRDefault="00750A0F" w:rsidP="00750A0F">
            <w:pPr>
              <w:jc w:val="center"/>
            </w:pPr>
            <w:r w:rsidRPr="00A61ACE">
              <w:rPr>
                <w:rFonts w:ascii="Times New Roman" w:hAnsi="Times New Roman" w:hint="eastAsia"/>
                <w:b/>
                <w:sz w:val="22"/>
              </w:rPr>
              <w:t>规格型号</w:t>
            </w:r>
            <w:r>
              <w:rPr>
                <w:rFonts w:ascii="Times New Roman" w:hAnsi="Times New Roman" w:hint="eastAsia"/>
                <w:b/>
                <w:sz w:val="22"/>
              </w:rPr>
              <w:t>3</w:t>
            </w:r>
          </w:p>
        </w:tc>
        <w:tc>
          <w:tcPr>
            <w:tcW w:w="2429" w:type="dxa"/>
            <w:gridSpan w:val="2"/>
            <w:tcBorders>
              <w:left w:val="single" w:sz="4" w:space="0" w:color="000000"/>
              <w:bottom w:val="nil"/>
              <w:right w:val="single" w:sz="12" w:space="0" w:color="auto"/>
            </w:tcBorders>
            <w:vAlign w:val="center"/>
          </w:tcPr>
          <w:p w:rsidR="00750A0F" w:rsidRPr="002D37F9" w:rsidRDefault="00750A0F" w:rsidP="00750A0F">
            <w:pPr>
              <w:jc w:val="center"/>
              <w:rPr>
                <w:rFonts w:ascii="Times New Roman" w:hAnsi="Times New Roman"/>
                <w:sz w:val="22"/>
              </w:rPr>
            </w:pPr>
          </w:p>
        </w:tc>
      </w:tr>
      <w:tr w:rsidR="00750A0F" w:rsidTr="002A1A8D">
        <w:trPr>
          <w:trHeight w:val="423"/>
          <w:jc w:val="center"/>
        </w:trPr>
        <w:tc>
          <w:tcPr>
            <w:tcW w:w="2253" w:type="dxa"/>
            <w:gridSpan w:val="3"/>
            <w:tcBorders>
              <w:left w:val="single" w:sz="12" w:space="0" w:color="auto"/>
              <w:bottom w:val="single" w:sz="4" w:space="0" w:color="auto"/>
              <w:right w:val="single" w:sz="4" w:space="0" w:color="auto"/>
            </w:tcBorders>
            <w:vAlign w:val="center"/>
          </w:tcPr>
          <w:p w:rsidR="00AB1627" w:rsidRPr="00355E17" w:rsidRDefault="000012CA" w:rsidP="008906C2">
            <w:pPr>
              <w:jc w:val="center"/>
              <w:rPr>
                <w:rFonts w:ascii="Times New Roman" w:hAnsi="Times New Roman"/>
                <w:b/>
                <w:sz w:val="22"/>
              </w:rPr>
            </w:pPr>
            <w:r w:rsidRPr="000012CA">
              <w:rPr>
                <w:rFonts w:ascii="Times New Roman" w:hAnsi="Times New Roman" w:hint="eastAsia"/>
                <w:b/>
                <w:sz w:val="22"/>
              </w:rPr>
              <w:t>是否</w:t>
            </w:r>
            <w:r>
              <w:rPr>
                <w:rFonts w:ascii="Times New Roman" w:hAnsi="Times New Roman" w:hint="eastAsia"/>
                <w:b/>
                <w:sz w:val="22"/>
              </w:rPr>
              <w:t>有</w:t>
            </w:r>
            <w:r w:rsidRPr="000012CA">
              <w:rPr>
                <w:rFonts w:ascii="Times New Roman" w:hAnsi="Times New Roman" w:hint="eastAsia"/>
                <w:b/>
                <w:sz w:val="22"/>
              </w:rPr>
              <w:t>安全风险</w:t>
            </w:r>
          </w:p>
        </w:tc>
        <w:tc>
          <w:tcPr>
            <w:tcW w:w="1957" w:type="dxa"/>
            <w:gridSpan w:val="2"/>
            <w:tcBorders>
              <w:left w:val="single" w:sz="4" w:space="0" w:color="auto"/>
              <w:bottom w:val="nil"/>
            </w:tcBorders>
            <w:vAlign w:val="center"/>
          </w:tcPr>
          <w:p w:rsidR="00AB1627" w:rsidRPr="002D37F9" w:rsidRDefault="00AB1627" w:rsidP="00AB1627">
            <w:pPr>
              <w:jc w:val="center"/>
              <w:rPr>
                <w:rFonts w:ascii="Times New Roman" w:hAnsi="Times New Roman"/>
                <w:sz w:val="22"/>
              </w:rPr>
            </w:pPr>
          </w:p>
        </w:tc>
        <w:tc>
          <w:tcPr>
            <w:tcW w:w="1984" w:type="dxa"/>
            <w:tcBorders>
              <w:left w:val="nil"/>
              <w:bottom w:val="nil"/>
              <w:right w:val="single" w:sz="4" w:space="0" w:color="000000"/>
            </w:tcBorders>
            <w:vAlign w:val="center"/>
          </w:tcPr>
          <w:p w:rsidR="00AB1627" w:rsidRPr="0011358F" w:rsidRDefault="000012CA" w:rsidP="00AB1627">
            <w:pPr>
              <w:jc w:val="center"/>
              <w:rPr>
                <w:rFonts w:ascii="Times New Roman" w:hAnsi="Times New Roman"/>
                <w:b/>
                <w:sz w:val="22"/>
              </w:rPr>
            </w:pPr>
            <w:r w:rsidRPr="000012CA">
              <w:rPr>
                <w:rFonts w:ascii="Times New Roman" w:hAnsi="Times New Roman" w:hint="eastAsia"/>
                <w:b/>
                <w:sz w:val="22"/>
              </w:rPr>
              <w:t>风险类别</w:t>
            </w:r>
            <w:r w:rsidR="002A1A8D">
              <w:rPr>
                <w:rFonts w:ascii="Times New Roman" w:hAnsi="Times New Roman" w:hint="eastAsia"/>
                <w:b/>
                <w:sz w:val="22"/>
              </w:rPr>
              <w:t>及级别</w:t>
            </w:r>
          </w:p>
        </w:tc>
        <w:tc>
          <w:tcPr>
            <w:tcW w:w="2429" w:type="dxa"/>
            <w:gridSpan w:val="2"/>
            <w:tcBorders>
              <w:left w:val="single" w:sz="4" w:space="0" w:color="000000"/>
              <w:bottom w:val="nil"/>
              <w:right w:val="single" w:sz="12" w:space="0" w:color="auto"/>
            </w:tcBorders>
            <w:vAlign w:val="center"/>
          </w:tcPr>
          <w:p w:rsidR="00AB1627" w:rsidRPr="002D37F9" w:rsidRDefault="00AB1627" w:rsidP="00AB1627">
            <w:pPr>
              <w:jc w:val="center"/>
              <w:rPr>
                <w:rFonts w:ascii="Times New Roman" w:hAnsi="Times New Roman"/>
                <w:sz w:val="22"/>
              </w:rPr>
            </w:pPr>
          </w:p>
        </w:tc>
      </w:tr>
      <w:tr w:rsidR="00ED6EC6" w:rsidRPr="00763B98" w:rsidTr="00A13BF0">
        <w:trPr>
          <w:trHeight w:val="2684"/>
          <w:jc w:val="center"/>
        </w:trPr>
        <w:tc>
          <w:tcPr>
            <w:tcW w:w="483" w:type="dxa"/>
            <w:tcBorders>
              <w:top w:val="single" w:sz="4" w:space="0" w:color="auto"/>
              <w:left w:val="single" w:sz="12" w:space="0" w:color="auto"/>
              <w:bottom w:val="single" w:sz="4" w:space="0" w:color="auto"/>
              <w:right w:val="single" w:sz="4" w:space="0" w:color="auto"/>
            </w:tcBorders>
            <w:vAlign w:val="center"/>
          </w:tcPr>
          <w:p w:rsidR="00661376" w:rsidRDefault="00ED6EC6" w:rsidP="00B2333D">
            <w:pPr>
              <w:ind w:leftChars="-54" w:left="-108"/>
              <w:jc w:val="center"/>
              <w:rPr>
                <w:rFonts w:ascii="宋体"/>
                <w:b/>
                <w:sz w:val="24"/>
                <w:szCs w:val="24"/>
              </w:rPr>
            </w:pPr>
            <w:r w:rsidRPr="00AA576B">
              <w:rPr>
                <w:rFonts w:ascii="宋体" w:hint="eastAsia"/>
                <w:b/>
                <w:sz w:val="24"/>
                <w:szCs w:val="24"/>
              </w:rPr>
              <w:t>技术指标</w:t>
            </w:r>
          </w:p>
          <w:p w:rsidR="003763E6" w:rsidRPr="00AA576B" w:rsidRDefault="00661376" w:rsidP="00B2333D">
            <w:pPr>
              <w:ind w:leftChars="-54" w:left="-108"/>
              <w:jc w:val="center"/>
              <w:rPr>
                <w:rFonts w:ascii="宋体"/>
                <w:b/>
                <w:sz w:val="24"/>
                <w:szCs w:val="24"/>
              </w:rPr>
            </w:pPr>
            <w:r>
              <w:rPr>
                <w:rFonts w:ascii="宋体" w:hint="eastAsia"/>
                <w:b/>
                <w:sz w:val="24"/>
                <w:szCs w:val="24"/>
              </w:rPr>
              <w:t xml:space="preserve"> </w:t>
            </w:r>
            <w:r w:rsidR="003763E6" w:rsidRPr="00AA576B">
              <w:rPr>
                <w:rFonts w:ascii="宋体" w:hint="eastAsia"/>
                <w:b/>
                <w:sz w:val="24"/>
                <w:szCs w:val="24"/>
              </w:rPr>
              <w:t>、</w:t>
            </w:r>
          </w:p>
          <w:p w:rsidR="003763E6" w:rsidRPr="00AA576B" w:rsidRDefault="003763E6" w:rsidP="00B2333D">
            <w:pPr>
              <w:jc w:val="center"/>
              <w:rPr>
                <w:rFonts w:ascii="宋体"/>
                <w:b/>
                <w:sz w:val="24"/>
                <w:szCs w:val="24"/>
              </w:rPr>
            </w:pPr>
            <w:r w:rsidRPr="00AA576B">
              <w:rPr>
                <w:rFonts w:ascii="宋体" w:hint="eastAsia"/>
                <w:b/>
                <w:sz w:val="24"/>
                <w:szCs w:val="24"/>
              </w:rPr>
              <w:t>配置清单</w:t>
            </w:r>
          </w:p>
          <w:p w:rsidR="003763E6" w:rsidRPr="00AA576B" w:rsidRDefault="003763E6" w:rsidP="00B2333D">
            <w:pPr>
              <w:jc w:val="center"/>
              <w:rPr>
                <w:rFonts w:ascii="宋体"/>
                <w:b/>
                <w:sz w:val="24"/>
                <w:szCs w:val="24"/>
              </w:rPr>
            </w:pPr>
            <w:r w:rsidRPr="00AA576B">
              <w:rPr>
                <w:rFonts w:ascii="宋体" w:hint="eastAsia"/>
                <w:b/>
                <w:sz w:val="24"/>
                <w:szCs w:val="24"/>
              </w:rPr>
              <w:t>、</w:t>
            </w:r>
          </w:p>
          <w:p w:rsidR="003763E6" w:rsidRPr="00763B98" w:rsidRDefault="0037058C" w:rsidP="00B2333D">
            <w:pPr>
              <w:jc w:val="center"/>
              <w:rPr>
                <w:rFonts w:ascii="宋体"/>
                <w:sz w:val="28"/>
                <w:szCs w:val="28"/>
              </w:rPr>
            </w:pPr>
            <w:r w:rsidRPr="00AA576B">
              <w:rPr>
                <w:rFonts w:ascii="宋体" w:hint="eastAsia"/>
                <w:b/>
                <w:sz w:val="24"/>
                <w:szCs w:val="24"/>
              </w:rPr>
              <w:t>保修</w:t>
            </w:r>
            <w:r w:rsidR="003763E6" w:rsidRPr="00AA576B">
              <w:rPr>
                <w:rFonts w:ascii="宋体" w:hint="eastAsia"/>
                <w:b/>
                <w:sz w:val="24"/>
                <w:szCs w:val="24"/>
              </w:rPr>
              <w:t>及售后</w:t>
            </w:r>
          </w:p>
        </w:tc>
        <w:tc>
          <w:tcPr>
            <w:tcW w:w="8140" w:type="dxa"/>
            <w:gridSpan w:val="7"/>
            <w:tcBorders>
              <w:left w:val="single" w:sz="4" w:space="0" w:color="auto"/>
              <w:bottom w:val="single" w:sz="4" w:space="0" w:color="auto"/>
              <w:right w:val="single" w:sz="12" w:space="0" w:color="auto"/>
            </w:tcBorders>
          </w:tcPr>
          <w:p w:rsidR="00ED6EC6" w:rsidRPr="00C06E16" w:rsidRDefault="00ED6EC6" w:rsidP="00C06E16">
            <w:pPr>
              <w:jc w:val="center"/>
              <w:rPr>
                <w:rFonts w:ascii="宋体"/>
                <w:b/>
                <w:sz w:val="21"/>
                <w:szCs w:val="21"/>
              </w:rPr>
            </w:pPr>
            <w:r w:rsidRPr="00C06E16">
              <w:rPr>
                <w:rFonts w:ascii="宋体" w:hint="eastAsia"/>
                <w:b/>
                <w:sz w:val="21"/>
                <w:szCs w:val="21"/>
              </w:rPr>
              <w:t>（内容多</w:t>
            </w:r>
            <w:r w:rsidR="007D0C23" w:rsidRPr="00C06E16">
              <w:rPr>
                <w:rFonts w:ascii="宋体" w:hint="eastAsia"/>
                <w:b/>
                <w:sz w:val="21"/>
                <w:szCs w:val="21"/>
              </w:rPr>
              <w:t>的</w:t>
            </w:r>
            <w:r w:rsidRPr="00C06E16">
              <w:rPr>
                <w:rFonts w:ascii="宋体" w:hint="eastAsia"/>
                <w:b/>
                <w:sz w:val="21"/>
                <w:szCs w:val="21"/>
              </w:rPr>
              <w:t>另附页。）</w:t>
            </w:r>
          </w:p>
          <w:p w:rsidR="00ED6EC6" w:rsidRPr="004E6E38" w:rsidRDefault="00F57C9F" w:rsidP="00C662B9">
            <w:pPr>
              <w:ind w:left="360"/>
              <w:jc w:val="both"/>
              <w:rPr>
                <w:rFonts w:ascii="Times New Roman" w:hAnsi="Times New Roman"/>
                <w:b/>
                <w:sz w:val="21"/>
                <w:szCs w:val="21"/>
              </w:rPr>
            </w:pPr>
            <w:r w:rsidRPr="004E6E38">
              <w:rPr>
                <w:rFonts w:ascii="Times New Roman" w:hAnsi="Times New Roman"/>
                <w:b/>
                <w:sz w:val="21"/>
                <w:szCs w:val="21"/>
              </w:rPr>
              <w:t>主机参数：</w:t>
            </w:r>
          </w:p>
          <w:p w:rsidR="00F57C9F" w:rsidRPr="004E6E38" w:rsidRDefault="00F57C9F" w:rsidP="00C662B9">
            <w:pPr>
              <w:ind w:left="360"/>
              <w:jc w:val="both"/>
              <w:rPr>
                <w:rFonts w:ascii="Times New Roman" w:hAnsi="Times New Roman"/>
                <w:b/>
                <w:sz w:val="21"/>
                <w:szCs w:val="21"/>
              </w:rPr>
            </w:pPr>
            <w:r w:rsidRPr="004E6E38">
              <w:rPr>
                <w:rFonts w:ascii="Times New Roman" w:hAnsi="Times New Roman"/>
                <w:b/>
                <w:sz w:val="21"/>
                <w:szCs w:val="21"/>
              </w:rPr>
              <w:t>1</w:t>
            </w:r>
            <w:r w:rsidRPr="004E6E38">
              <w:rPr>
                <w:rFonts w:ascii="Times New Roman" w:hAnsi="Times New Roman"/>
                <w:b/>
                <w:sz w:val="21"/>
                <w:szCs w:val="21"/>
              </w:rPr>
              <w:t>、</w:t>
            </w:r>
          </w:p>
          <w:p w:rsidR="00F57C9F" w:rsidRPr="004E6E38" w:rsidRDefault="00F57C9F" w:rsidP="00C662B9">
            <w:pPr>
              <w:ind w:left="360"/>
              <w:jc w:val="both"/>
              <w:rPr>
                <w:rFonts w:ascii="Times New Roman" w:hAnsi="Times New Roman"/>
                <w:b/>
                <w:sz w:val="21"/>
                <w:szCs w:val="21"/>
              </w:rPr>
            </w:pPr>
            <w:r w:rsidRPr="004E6E38">
              <w:rPr>
                <w:rFonts w:ascii="Times New Roman" w:hAnsi="Times New Roman"/>
                <w:b/>
                <w:sz w:val="21"/>
                <w:szCs w:val="21"/>
              </w:rPr>
              <w:t>2</w:t>
            </w:r>
            <w:r w:rsidRPr="004E6E38">
              <w:rPr>
                <w:rFonts w:ascii="Times New Roman" w:hAnsi="Times New Roman"/>
                <w:b/>
                <w:sz w:val="21"/>
                <w:szCs w:val="21"/>
              </w:rPr>
              <w:t>、</w:t>
            </w:r>
          </w:p>
          <w:p w:rsidR="00F57C9F" w:rsidRPr="004E6E38" w:rsidRDefault="00F57C9F" w:rsidP="00C662B9">
            <w:pPr>
              <w:ind w:left="360"/>
              <w:jc w:val="both"/>
              <w:rPr>
                <w:rFonts w:ascii="Times New Roman" w:hAnsi="Times New Roman"/>
                <w:b/>
                <w:sz w:val="21"/>
                <w:szCs w:val="21"/>
              </w:rPr>
            </w:pPr>
            <w:r w:rsidRPr="004E6E38">
              <w:rPr>
                <w:rFonts w:ascii="Times New Roman" w:hAnsi="Times New Roman"/>
                <w:b/>
                <w:sz w:val="21"/>
                <w:szCs w:val="21"/>
              </w:rPr>
              <w:t>3</w:t>
            </w:r>
            <w:r w:rsidRPr="004E6E38">
              <w:rPr>
                <w:rFonts w:ascii="Times New Roman" w:hAnsi="Times New Roman"/>
                <w:b/>
                <w:sz w:val="21"/>
                <w:szCs w:val="21"/>
              </w:rPr>
              <w:t>、</w:t>
            </w:r>
          </w:p>
          <w:p w:rsidR="00915F37" w:rsidRDefault="00915F37" w:rsidP="00C662B9">
            <w:pPr>
              <w:ind w:left="360"/>
              <w:jc w:val="both"/>
              <w:rPr>
                <w:rFonts w:ascii="Times New Roman" w:hAnsi="Times New Roman"/>
                <w:b/>
                <w:sz w:val="21"/>
                <w:szCs w:val="21"/>
              </w:rPr>
            </w:pPr>
            <w:r>
              <w:rPr>
                <w:rFonts w:ascii="Times New Roman" w:hAnsi="Times New Roman" w:hint="eastAsia"/>
                <w:b/>
                <w:sz w:val="21"/>
                <w:szCs w:val="21"/>
              </w:rPr>
              <w:t>……</w:t>
            </w:r>
          </w:p>
          <w:p w:rsidR="00F57C9F" w:rsidRPr="0067472E" w:rsidRDefault="00F57C9F" w:rsidP="00C662B9">
            <w:pPr>
              <w:ind w:left="360"/>
              <w:jc w:val="both"/>
              <w:rPr>
                <w:rFonts w:ascii="Times New Roman" w:hAnsi="Times New Roman"/>
                <w:sz w:val="21"/>
                <w:szCs w:val="21"/>
              </w:rPr>
            </w:pPr>
            <w:r w:rsidRPr="004E6E38">
              <w:rPr>
                <w:rFonts w:ascii="Times New Roman" w:hAnsi="Times New Roman"/>
                <w:b/>
                <w:sz w:val="21"/>
                <w:szCs w:val="21"/>
              </w:rPr>
              <w:t>附件参数：</w:t>
            </w:r>
            <w:r w:rsidR="0067472E" w:rsidRPr="0067472E">
              <w:rPr>
                <w:rFonts w:ascii="Times New Roman" w:hAnsi="Times New Roman" w:hint="eastAsia"/>
                <w:sz w:val="21"/>
                <w:szCs w:val="21"/>
              </w:rPr>
              <w:t>（无此项内容则写“无”）</w:t>
            </w:r>
          </w:p>
          <w:p w:rsidR="00F57C9F" w:rsidRPr="004E6E38" w:rsidRDefault="00F57C9F" w:rsidP="00F57C9F">
            <w:pPr>
              <w:ind w:left="360"/>
              <w:jc w:val="both"/>
              <w:rPr>
                <w:rFonts w:ascii="Times New Roman" w:hAnsi="Times New Roman"/>
                <w:b/>
                <w:sz w:val="21"/>
                <w:szCs w:val="21"/>
              </w:rPr>
            </w:pPr>
            <w:r w:rsidRPr="004E6E38">
              <w:rPr>
                <w:rFonts w:ascii="Times New Roman" w:hAnsi="Times New Roman" w:hint="eastAsia"/>
                <w:b/>
                <w:sz w:val="21"/>
                <w:szCs w:val="21"/>
              </w:rPr>
              <w:t>1</w:t>
            </w:r>
            <w:r w:rsidRPr="004E6E38">
              <w:rPr>
                <w:rFonts w:ascii="Times New Roman" w:hAnsi="Times New Roman" w:hint="eastAsia"/>
                <w:b/>
                <w:sz w:val="21"/>
                <w:szCs w:val="21"/>
              </w:rPr>
              <w:t>、</w:t>
            </w:r>
          </w:p>
          <w:p w:rsidR="00F57C9F" w:rsidRPr="004E6E38" w:rsidRDefault="00F57C9F" w:rsidP="00F57C9F">
            <w:pPr>
              <w:ind w:left="360"/>
              <w:jc w:val="both"/>
              <w:rPr>
                <w:rFonts w:ascii="Times New Roman" w:hAnsi="Times New Roman"/>
                <w:b/>
                <w:sz w:val="21"/>
                <w:szCs w:val="21"/>
              </w:rPr>
            </w:pPr>
            <w:r w:rsidRPr="004E6E38">
              <w:rPr>
                <w:rFonts w:ascii="Times New Roman" w:hAnsi="Times New Roman" w:hint="eastAsia"/>
                <w:b/>
                <w:sz w:val="21"/>
                <w:szCs w:val="21"/>
              </w:rPr>
              <w:t>2</w:t>
            </w:r>
            <w:r w:rsidRPr="004E6E38">
              <w:rPr>
                <w:rFonts w:ascii="Times New Roman" w:hAnsi="Times New Roman" w:hint="eastAsia"/>
                <w:b/>
                <w:sz w:val="21"/>
                <w:szCs w:val="21"/>
              </w:rPr>
              <w:t>、</w:t>
            </w:r>
          </w:p>
          <w:p w:rsidR="00F57C9F" w:rsidRPr="004E6E38" w:rsidRDefault="00F57C9F" w:rsidP="00F57C9F">
            <w:pPr>
              <w:ind w:left="360"/>
              <w:jc w:val="both"/>
              <w:rPr>
                <w:rFonts w:ascii="Times New Roman" w:hAnsi="Times New Roman"/>
                <w:b/>
                <w:sz w:val="21"/>
                <w:szCs w:val="21"/>
              </w:rPr>
            </w:pPr>
            <w:r w:rsidRPr="004E6E38">
              <w:rPr>
                <w:rFonts w:ascii="Times New Roman" w:hAnsi="Times New Roman" w:hint="eastAsia"/>
                <w:b/>
                <w:sz w:val="21"/>
                <w:szCs w:val="21"/>
              </w:rPr>
              <w:t>3</w:t>
            </w:r>
            <w:r w:rsidRPr="004E6E38">
              <w:rPr>
                <w:rFonts w:ascii="Times New Roman" w:hAnsi="Times New Roman" w:hint="eastAsia"/>
                <w:b/>
                <w:sz w:val="21"/>
                <w:szCs w:val="21"/>
              </w:rPr>
              <w:t>、</w:t>
            </w:r>
          </w:p>
          <w:p w:rsidR="00F57C9F" w:rsidRPr="004E6E38" w:rsidRDefault="00F57C9F" w:rsidP="00F57C9F">
            <w:pPr>
              <w:ind w:left="360"/>
              <w:jc w:val="both"/>
              <w:rPr>
                <w:rFonts w:ascii="Times New Roman" w:hAnsi="Times New Roman"/>
                <w:b/>
                <w:sz w:val="21"/>
                <w:szCs w:val="21"/>
              </w:rPr>
            </w:pPr>
            <w:r w:rsidRPr="004E6E38">
              <w:rPr>
                <w:rFonts w:ascii="Times New Roman" w:hAnsi="Times New Roman" w:hint="eastAsia"/>
                <w:b/>
                <w:sz w:val="21"/>
                <w:szCs w:val="21"/>
              </w:rPr>
              <w:t>……</w:t>
            </w:r>
          </w:p>
          <w:p w:rsidR="004E6E38" w:rsidRPr="004E6E38" w:rsidRDefault="00F57C9F" w:rsidP="00F57C9F">
            <w:pPr>
              <w:ind w:left="360"/>
              <w:jc w:val="both"/>
              <w:rPr>
                <w:rFonts w:ascii="Times New Roman" w:hAnsi="Times New Roman"/>
                <w:b/>
                <w:sz w:val="21"/>
                <w:szCs w:val="21"/>
              </w:rPr>
            </w:pPr>
            <w:r w:rsidRPr="004E6E38">
              <w:rPr>
                <w:rFonts w:ascii="Times New Roman" w:hAnsi="Times New Roman" w:hint="eastAsia"/>
                <w:b/>
                <w:sz w:val="21"/>
                <w:szCs w:val="21"/>
              </w:rPr>
              <w:t>软件及其功能：</w:t>
            </w:r>
            <w:r w:rsidR="0067472E" w:rsidRPr="0067472E">
              <w:rPr>
                <w:rFonts w:ascii="Times New Roman" w:hAnsi="Times New Roman" w:hint="eastAsia"/>
                <w:sz w:val="21"/>
                <w:szCs w:val="21"/>
              </w:rPr>
              <w:t>（</w:t>
            </w:r>
            <w:r w:rsidR="00641E1E">
              <w:rPr>
                <w:rFonts w:ascii="Times New Roman" w:hAnsi="Times New Roman" w:hint="eastAsia"/>
                <w:sz w:val="21"/>
                <w:szCs w:val="21"/>
              </w:rPr>
              <w:t>软件必须是</w:t>
            </w:r>
            <w:r w:rsidR="00641E1E" w:rsidRPr="00641E1E">
              <w:rPr>
                <w:rFonts w:ascii="Times New Roman" w:hAnsi="Times New Roman" w:hint="eastAsia"/>
                <w:sz w:val="21"/>
                <w:szCs w:val="21"/>
              </w:rPr>
              <w:t>具有著作版权</w:t>
            </w:r>
            <w:r w:rsidR="00641E1E">
              <w:rPr>
                <w:rFonts w:ascii="Times New Roman" w:hAnsi="Times New Roman" w:hint="eastAsia"/>
                <w:sz w:val="21"/>
                <w:szCs w:val="21"/>
              </w:rPr>
              <w:t>的成品软件，</w:t>
            </w:r>
            <w:r w:rsidR="0067472E" w:rsidRPr="0067472E">
              <w:rPr>
                <w:rFonts w:ascii="Times New Roman" w:hAnsi="Times New Roman" w:hint="eastAsia"/>
                <w:sz w:val="21"/>
                <w:szCs w:val="21"/>
              </w:rPr>
              <w:t>无此项内容则写“无”</w:t>
            </w:r>
            <w:r w:rsidR="00641E1E">
              <w:rPr>
                <w:rFonts w:ascii="Times New Roman" w:hAnsi="Times New Roman" w:hint="eastAsia"/>
                <w:sz w:val="21"/>
                <w:szCs w:val="21"/>
              </w:rPr>
              <w:t>。</w:t>
            </w:r>
            <w:r w:rsidR="0067472E" w:rsidRPr="0067472E">
              <w:rPr>
                <w:rFonts w:ascii="Times New Roman" w:hAnsi="Times New Roman" w:hint="eastAsia"/>
                <w:sz w:val="21"/>
                <w:szCs w:val="21"/>
              </w:rPr>
              <w:t>）</w:t>
            </w:r>
          </w:p>
          <w:p w:rsidR="00F57C9F" w:rsidRPr="004E6E38" w:rsidRDefault="00F57C9F" w:rsidP="00F57C9F">
            <w:pPr>
              <w:ind w:left="360"/>
              <w:jc w:val="both"/>
              <w:rPr>
                <w:rFonts w:ascii="Times New Roman" w:hAnsi="Times New Roman"/>
                <w:b/>
                <w:sz w:val="21"/>
                <w:szCs w:val="21"/>
              </w:rPr>
            </w:pPr>
            <w:r w:rsidRPr="004E6E38">
              <w:rPr>
                <w:rFonts w:ascii="Times New Roman" w:hAnsi="Times New Roman" w:hint="eastAsia"/>
                <w:b/>
                <w:sz w:val="21"/>
                <w:szCs w:val="21"/>
              </w:rPr>
              <w:t>1</w:t>
            </w:r>
            <w:r w:rsidRPr="004E6E38">
              <w:rPr>
                <w:rFonts w:ascii="Times New Roman" w:hAnsi="Times New Roman" w:hint="eastAsia"/>
                <w:b/>
                <w:sz w:val="21"/>
                <w:szCs w:val="21"/>
              </w:rPr>
              <w:t>、</w:t>
            </w:r>
          </w:p>
          <w:p w:rsidR="00F57C9F" w:rsidRPr="004E6E38" w:rsidRDefault="00F57C9F" w:rsidP="00F57C9F">
            <w:pPr>
              <w:ind w:left="360"/>
              <w:jc w:val="both"/>
              <w:rPr>
                <w:rFonts w:ascii="Times New Roman" w:hAnsi="Times New Roman"/>
                <w:b/>
                <w:sz w:val="21"/>
                <w:szCs w:val="21"/>
              </w:rPr>
            </w:pPr>
            <w:r w:rsidRPr="004E6E38">
              <w:rPr>
                <w:rFonts w:ascii="Times New Roman" w:hAnsi="Times New Roman" w:hint="eastAsia"/>
                <w:b/>
                <w:sz w:val="21"/>
                <w:szCs w:val="21"/>
              </w:rPr>
              <w:t>2</w:t>
            </w:r>
            <w:r w:rsidRPr="004E6E38">
              <w:rPr>
                <w:rFonts w:ascii="Times New Roman" w:hAnsi="Times New Roman" w:hint="eastAsia"/>
                <w:b/>
                <w:sz w:val="21"/>
                <w:szCs w:val="21"/>
              </w:rPr>
              <w:t>、</w:t>
            </w:r>
          </w:p>
          <w:p w:rsidR="00F57C9F" w:rsidRPr="004E6E38" w:rsidRDefault="00F57C9F" w:rsidP="00F57C9F">
            <w:pPr>
              <w:ind w:left="360"/>
              <w:jc w:val="both"/>
              <w:rPr>
                <w:rFonts w:ascii="Times New Roman" w:hAnsi="Times New Roman"/>
                <w:b/>
                <w:sz w:val="21"/>
                <w:szCs w:val="21"/>
              </w:rPr>
            </w:pPr>
            <w:r w:rsidRPr="004E6E38">
              <w:rPr>
                <w:rFonts w:ascii="Times New Roman" w:hAnsi="Times New Roman" w:hint="eastAsia"/>
                <w:b/>
                <w:sz w:val="21"/>
                <w:szCs w:val="21"/>
              </w:rPr>
              <w:t>3</w:t>
            </w:r>
            <w:r w:rsidRPr="004E6E38">
              <w:rPr>
                <w:rFonts w:ascii="Times New Roman" w:hAnsi="Times New Roman" w:hint="eastAsia"/>
                <w:b/>
                <w:sz w:val="21"/>
                <w:szCs w:val="21"/>
              </w:rPr>
              <w:t>、</w:t>
            </w:r>
          </w:p>
          <w:p w:rsidR="00F57C9F" w:rsidRPr="004E6E38" w:rsidRDefault="00F57C9F" w:rsidP="00F57C9F">
            <w:pPr>
              <w:ind w:left="360"/>
              <w:jc w:val="both"/>
              <w:rPr>
                <w:rFonts w:ascii="Times New Roman" w:hAnsi="Times New Roman"/>
                <w:b/>
                <w:sz w:val="21"/>
                <w:szCs w:val="21"/>
              </w:rPr>
            </w:pPr>
            <w:r w:rsidRPr="004E6E38">
              <w:rPr>
                <w:rFonts w:ascii="Times New Roman" w:hAnsi="Times New Roman" w:hint="eastAsia"/>
                <w:b/>
                <w:sz w:val="21"/>
                <w:szCs w:val="21"/>
              </w:rPr>
              <w:t>……</w:t>
            </w:r>
          </w:p>
          <w:p w:rsidR="00F57C9F" w:rsidRPr="004E6E38" w:rsidRDefault="00F57C9F" w:rsidP="00F57C9F">
            <w:pPr>
              <w:ind w:left="360"/>
              <w:jc w:val="both"/>
              <w:rPr>
                <w:rFonts w:ascii="Times New Roman" w:hAnsi="Times New Roman"/>
                <w:sz w:val="21"/>
                <w:szCs w:val="21"/>
              </w:rPr>
            </w:pPr>
            <w:r w:rsidRPr="0067472E">
              <w:rPr>
                <w:rFonts w:ascii="Times New Roman" w:hAnsi="Times New Roman" w:hint="eastAsia"/>
                <w:b/>
                <w:sz w:val="24"/>
                <w:szCs w:val="24"/>
              </w:rPr>
              <w:t>配置清单</w:t>
            </w:r>
            <w:r w:rsidR="004E6E38" w:rsidRPr="0067472E">
              <w:rPr>
                <w:rFonts w:ascii="Times New Roman" w:hAnsi="Times New Roman" w:hint="eastAsia"/>
                <w:b/>
                <w:sz w:val="24"/>
                <w:szCs w:val="24"/>
              </w:rPr>
              <w:t>：</w:t>
            </w:r>
            <w:r w:rsidR="004E6E38">
              <w:rPr>
                <w:rFonts w:ascii="Times New Roman" w:hAnsi="Times New Roman" w:hint="eastAsia"/>
                <w:sz w:val="21"/>
                <w:szCs w:val="21"/>
              </w:rPr>
              <w:t>（</w:t>
            </w:r>
            <w:r w:rsidR="004E6E38" w:rsidRPr="004E6E38">
              <w:rPr>
                <w:rFonts w:ascii="Times New Roman" w:hAnsi="Times New Roman" w:hint="eastAsia"/>
                <w:sz w:val="21"/>
                <w:szCs w:val="21"/>
              </w:rPr>
              <w:t>包括主机和各种配件或附件、试剂耗材以及软件等，写明规格和数量，电脑要列明详细的配置</w:t>
            </w:r>
            <w:r w:rsidR="0067472E">
              <w:rPr>
                <w:rFonts w:ascii="Times New Roman" w:hAnsi="Times New Roman" w:hint="eastAsia"/>
                <w:sz w:val="21"/>
                <w:szCs w:val="21"/>
              </w:rPr>
              <w:t>，</w:t>
            </w:r>
            <w:r w:rsidR="0067472E" w:rsidRPr="0067472E">
              <w:rPr>
                <w:rFonts w:ascii="Times New Roman" w:hAnsi="Times New Roman" w:hint="eastAsia"/>
                <w:sz w:val="21"/>
                <w:szCs w:val="21"/>
              </w:rPr>
              <w:t>无此项内容则写“无”</w:t>
            </w:r>
            <w:r w:rsidR="004E6E38" w:rsidRPr="004E6E38">
              <w:rPr>
                <w:rFonts w:ascii="Times New Roman" w:hAnsi="Times New Roman" w:hint="eastAsia"/>
                <w:sz w:val="21"/>
                <w:szCs w:val="21"/>
              </w:rPr>
              <w:t>。）</w:t>
            </w:r>
          </w:p>
          <w:p w:rsidR="006024B6" w:rsidRPr="006024B6" w:rsidRDefault="006024B6" w:rsidP="006024B6">
            <w:pPr>
              <w:ind w:left="360"/>
              <w:jc w:val="both"/>
              <w:rPr>
                <w:rFonts w:ascii="宋体"/>
                <w:b/>
                <w:sz w:val="21"/>
                <w:szCs w:val="21"/>
              </w:rPr>
            </w:pPr>
            <w:r w:rsidRPr="006024B6">
              <w:rPr>
                <w:rFonts w:ascii="宋体" w:hint="eastAsia"/>
                <w:b/>
                <w:sz w:val="21"/>
                <w:szCs w:val="21"/>
              </w:rPr>
              <w:t>1、</w:t>
            </w:r>
          </w:p>
          <w:p w:rsidR="006024B6" w:rsidRPr="006024B6" w:rsidRDefault="006024B6" w:rsidP="006024B6">
            <w:pPr>
              <w:ind w:left="360"/>
              <w:jc w:val="both"/>
              <w:rPr>
                <w:rFonts w:ascii="宋体"/>
                <w:b/>
                <w:sz w:val="21"/>
                <w:szCs w:val="21"/>
              </w:rPr>
            </w:pPr>
            <w:r w:rsidRPr="006024B6">
              <w:rPr>
                <w:rFonts w:ascii="宋体" w:hint="eastAsia"/>
                <w:b/>
                <w:sz w:val="21"/>
                <w:szCs w:val="21"/>
              </w:rPr>
              <w:t>2、</w:t>
            </w:r>
          </w:p>
          <w:p w:rsidR="006024B6" w:rsidRPr="006024B6" w:rsidRDefault="006024B6" w:rsidP="006024B6">
            <w:pPr>
              <w:ind w:left="360"/>
              <w:jc w:val="both"/>
              <w:rPr>
                <w:rFonts w:ascii="宋体"/>
                <w:b/>
                <w:sz w:val="21"/>
                <w:szCs w:val="21"/>
              </w:rPr>
            </w:pPr>
            <w:r w:rsidRPr="006024B6">
              <w:rPr>
                <w:rFonts w:ascii="宋体" w:hint="eastAsia"/>
                <w:b/>
                <w:sz w:val="21"/>
                <w:szCs w:val="21"/>
              </w:rPr>
              <w:t>3、</w:t>
            </w:r>
          </w:p>
          <w:p w:rsidR="00F57C9F" w:rsidRPr="00915F37" w:rsidRDefault="006024B6" w:rsidP="006024B6">
            <w:pPr>
              <w:ind w:left="360"/>
              <w:jc w:val="both"/>
              <w:rPr>
                <w:rFonts w:ascii="Times New Roman" w:hAnsi="Times New Roman"/>
                <w:b/>
                <w:sz w:val="21"/>
                <w:szCs w:val="21"/>
              </w:rPr>
            </w:pPr>
            <w:r w:rsidRPr="00915F37">
              <w:rPr>
                <w:rFonts w:ascii="Times New Roman" w:hAnsi="Times New Roman" w:hint="eastAsia"/>
                <w:b/>
                <w:sz w:val="21"/>
                <w:szCs w:val="21"/>
              </w:rPr>
              <w:t>……</w:t>
            </w:r>
          </w:p>
          <w:p w:rsidR="0067472E" w:rsidRDefault="0067472E" w:rsidP="006024B6">
            <w:pPr>
              <w:ind w:left="360"/>
              <w:jc w:val="both"/>
              <w:rPr>
                <w:rFonts w:ascii="宋体"/>
                <w:sz w:val="21"/>
                <w:szCs w:val="21"/>
              </w:rPr>
            </w:pPr>
            <w:r>
              <w:rPr>
                <w:rFonts w:ascii="宋体" w:hint="eastAsia"/>
                <w:b/>
                <w:sz w:val="21"/>
                <w:szCs w:val="21"/>
              </w:rPr>
              <w:t>其它技术指标要求：</w:t>
            </w:r>
            <w:r w:rsidRPr="0067472E">
              <w:rPr>
                <w:rFonts w:ascii="宋体" w:hint="eastAsia"/>
                <w:sz w:val="21"/>
                <w:szCs w:val="21"/>
              </w:rPr>
              <w:t>（</w:t>
            </w:r>
            <w:r w:rsidR="002C5C9A">
              <w:rPr>
                <w:rFonts w:ascii="宋体" w:hint="eastAsia"/>
                <w:sz w:val="21"/>
                <w:szCs w:val="21"/>
              </w:rPr>
              <w:t>包括</w:t>
            </w:r>
            <w:r w:rsidR="002C5C9A" w:rsidRPr="002C5C9A">
              <w:rPr>
                <w:rFonts w:ascii="宋体" w:hint="eastAsia"/>
                <w:sz w:val="21"/>
                <w:szCs w:val="21"/>
              </w:rPr>
              <w:t>特种设备</w:t>
            </w:r>
            <w:r w:rsidR="002C5C9A">
              <w:rPr>
                <w:rFonts w:ascii="宋体" w:hint="eastAsia"/>
                <w:sz w:val="21"/>
                <w:szCs w:val="21"/>
              </w:rPr>
              <w:t>、</w:t>
            </w:r>
            <w:r w:rsidR="002C5C9A" w:rsidRPr="002C5C9A">
              <w:rPr>
                <w:rFonts w:ascii="宋体" w:hint="eastAsia"/>
                <w:sz w:val="21"/>
                <w:szCs w:val="21"/>
              </w:rPr>
              <w:t>涉及辐射安全</w:t>
            </w:r>
            <w:r w:rsidR="002C5C9A">
              <w:rPr>
                <w:rFonts w:ascii="宋体" w:hint="eastAsia"/>
                <w:sz w:val="21"/>
                <w:szCs w:val="21"/>
              </w:rPr>
              <w:t>、生物安全等</w:t>
            </w:r>
            <w:r w:rsidR="002C5C9A" w:rsidRPr="002C5C9A">
              <w:rPr>
                <w:rFonts w:ascii="宋体" w:hint="eastAsia"/>
                <w:sz w:val="21"/>
                <w:szCs w:val="21"/>
              </w:rPr>
              <w:t>的设备物资</w:t>
            </w:r>
            <w:r w:rsidR="002C5C9A">
              <w:rPr>
                <w:rFonts w:ascii="宋体" w:hint="eastAsia"/>
                <w:sz w:val="21"/>
                <w:szCs w:val="21"/>
              </w:rPr>
              <w:t>生产厂商</w:t>
            </w:r>
            <w:r w:rsidR="00C06E16">
              <w:rPr>
                <w:rFonts w:ascii="宋体" w:hint="eastAsia"/>
                <w:sz w:val="21"/>
                <w:szCs w:val="21"/>
              </w:rPr>
              <w:t>要取得</w:t>
            </w:r>
            <w:r w:rsidR="002C5C9A">
              <w:rPr>
                <w:rFonts w:ascii="宋体" w:hint="eastAsia"/>
                <w:sz w:val="21"/>
                <w:szCs w:val="21"/>
              </w:rPr>
              <w:t>所需许可证，其它需要特别说明的要求</w:t>
            </w:r>
            <w:r w:rsidR="00C06E16">
              <w:rPr>
                <w:rFonts w:ascii="宋体" w:hint="eastAsia"/>
                <w:sz w:val="21"/>
                <w:szCs w:val="21"/>
              </w:rPr>
              <w:t>（</w:t>
            </w:r>
            <w:r w:rsidR="002C5C9A">
              <w:rPr>
                <w:rFonts w:ascii="宋体" w:hint="eastAsia"/>
                <w:sz w:val="21"/>
                <w:szCs w:val="21"/>
              </w:rPr>
              <w:t>包括与合同模板不一致的内容等</w:t>
            </w:r>
            <w:r w:rsidR="00C06E16">
              <w:rPr>
                <w:rFonts w:ascii="宋体" w:hint="eastAsia"/>
                <w:sz w:val="21"/>
                <w:szCs w:val="21"/>
              </w:rPr>
              <w:t>）</w:t>
            </w:r>
            <w:r w:rsidR="002C5C9A">
              <w:rPr>
                <w:rFonts w:ascii="宋体" w:hint="eastAsia"/>
                <w:sz w:val="21"/>
                <w:szCs w:val="21"/>
              </w:rPr>
              <w:t>，</w:t>
            </w:r>
            <w:r w:rsidRPr="0067472E">
              <w:rPr>
                <w:rFonts w:ascii="宋体" w:hint="eastAsia"/>
                <w:sz w:val="21"/>
                <w:szCs w:val="21"/>
              </w:rPr>
              <w:t>无此项</w:t>
            </w:r>
            <w:r w:rsidR="006F7C38">
              <w:rPr>
                <w:rFonts w:ascii="宋体" w:hint="eastAsia"/>
                <w:sz w:val="21"/>
                <w:szCs w:val="21"/>
              </w:rPr>
              <w:t>要求</w:t>
            </w:r>
            <w:r w:rsidRPr="0067472E">
              <w:rPr>
                <w:rFonts w:ascii="宋体" w:hint="eastAsia"/>
                <w:sz w:val="21"/>
                <w:szCs w:val="21"/>
              </w:rPr>
              <w:t>则写“无”）</w:t>
            </w:r>
          </w:p>
          <w:p w:rsidR="0067472E" w:rsidRPr="0067472E" w:rsidRDefault="0067472E" w:rsidP="0067472E">
            <w:pPr>
              <w:ind w:left="360"/>
              <w:jc w:val="both"/>
              <w:rPr>
                <w:rFonts w:ascii="宋体"/>
                <w:b/>
                <w:sz w:val="21"/>
                <w:szCs w:val="21"/>
              </w:rPr>
            </w:pPr>
            <w:r w:rsidRPr="0067472E">
              <w:rPr>
                <w:rFonts w:ascii="宋体" w:hint="eastAsia"/>
                <w:b/>
                <w:sz w:val="21"/>
                <w:szCs w:val="21"/>
              </w:rPr>
              <w:t>1、</w:t>
            </w:r>
          </w:p>
          <w:p w:rsidR="0067472E" w:rsidRPr="0067472E" w:rsidRDefault="0067472E" w:rsidP="0067472E">
            <w:pPr>
              <w:ind w:left="360"/>
              <w:jc w:val="both"/>
              <w:rPr>
                <w:rFonts w:ascii="宋体"/>
                <w:b/>
                <w:sz w:val="21"/>
                <w:szCs w:val="21"/>
              </w:rPr>
            </w:pPr>
            <w:r w:rsidRPr="0067472E">
              <w:rPr>
                <w:rFonts w:ascii="宋体" w:hint="eastAsia"/>
                <w:b/>
                <w:sz w:val="21"/>
                <w:szCs w:val="21"/>
              </w:rPr>
              <w:t>2、</w:t>
            </w:r>
          </w:p>
          <w:p w:rsidR="0067472E" w:rsidRPr="0067472E" w:rsidRDefault="0067472E" w:rsidP="0067472E">
            <w:pPr>
              <w:ind w:left="360"/>
              <w:jc w:val="both"/>
              <w:rPr>
                <w:rFonts w:ascii="宋体"/>
                <w:b/>
                <w:sz w:val="21"/>
                <w:szCs w:val="21"/>
              </w:rPr>
            </w:pPr>
            <w:r w:rsidRPr="0067472E">
              <w:rPr>
                <w:rFonts w:ascii="宋体" w:hint="eastAsia"/>
                <w:b/>
                <w:sz w:val="21"/>
                <w:szCs w:val="21"/>
              </w:rPr>
              <w:t>3、</w:t>
            </w:r>
          </w:p>
          <w:p w:rsidR="0067472E" w:rsidRPr="00915F37" w:rsidRDefault="0067472E" w:rsidP="0067472E">
            <w:pPr>
              <w:ind w:left="360"/>
              <w:jc w:val="both"/>
              <w:rPr>
                <w:rFonts w:ascii="Times New Roman" w:hAnsi="Times New Roman"/>
                <w:b/>
                <w:sz w:val="21"/>
                <w:szCs w:val="21"/>
              </w:rPr>
            </w:pPr>
            <w:r w:rsidRPr="00915F37">
              <w:rPr>
                <w:rFonts w:ascii="Times New Roman" w:hAnsi="Times New Roman" w:hint="eastAsia"/>
                <w:b/>
                <w:sz w:val="21"/>
                <w:szCs w:val="21"/>
              </w:rPr>
              <w:lastRenderedPageBreak/>
              <w:t>……</w:t>
            </w:r>
          </w:p>
          <w:p w:rsidR="00C662B9" w:rsidRDefault="0067472E" w:rsidP="00C662B9">
            <w:pPr>
              <w:ind w:left="360"/>
              <w:jc w:val="both"/>
              <w:rPr>
                <w:rFonts w:ascii="宋体"/>
                <w:b/>
                <w:sz w:val="21"/>
                <w:szCs w:val="21"/>
              </w:rPr>
            </w:pPr>
            <w:r w:rsidRPr="0067472E">
              <w:rPr>
                <w:rFonts w:ascii="宋体" w:hint="eastAsia"/>
                <w:b/>
                <w:sz w:val="21"/>
                <w:szCs w:val="21"/>
              </w:rPr>
              <w:t>免费保修时间</w:t>
            </w:r>
            <w:r>
              <w:rPr>
                <w:rFonts w:ascii="宋体" w:hint="eastAsia"/>
                <w:b/>
                <w:sz w:val="21"/>
                <w:szCs w:val="21"/>
              </w:rPr>
              <w:t>：</w:t>
            </w:r>
          </w:p>
          <w:p w:rsidR="00641E1E" w:rsidRPr="00915F37" w:rsidRDefault="00661376" w:rsidP="00C662B9">
            <w:pPr>
              <w:ind w:left="360"/>
              <w:jc w:val="both"/>
              <w:rPr>
                <w:rFonts w:ascii="Times New Roman" w:hAnsi="Times New Roman"/>
                <w:b/>
                <w:sz w:val="21"/>
                <w:szCs w:val="21"/>
              </w:rPr>
            </w:pPr>
            <w:r w:rsidRPr="00915F37">
              <w:rPr>
                <w:rFonts w:ascii="Times New Roman" w:hAnsi="Times New Roman" w:hint="eastAsia"/>
                <w:b/>
                <w:sz w:val="21"/>
                <w:szCs w:val="21"/>
              </w:rPr>
              <w:t>……</w:t>
            </w:r>
          </w:p>
          <w:p w:rsidR="00641E1E" w:rsidRDefault="0067472E" w:rsidP="00C662B9">
            <w:pPr>
              <w:ind w:left="360"/>
              <w:jc w:val="both"/>
              <w:rPr>
                <w:rFonts w:ascii="宋体"/>
                <w:b/>
                <w:sz w:val="21"/>
                <w:szCs w:val="21"/>
              </w:rPr>
            </w:pPr>
            <w:r w:rsidRPr="00641E1E">
              <w:rPr>
                <w:rFonts w:ascii="宋体" w:hint="eastAsia"/>
                <w:b/>
                <w:sz w:val="21"/>
                <w:szCs w:val="21"/>
              </w:rPr>
              <w:t>保修范围</w:t>
            </w:r>
            <w:r w:rsidR="00641E1E">
              <w:rPr>
                <w:rFonts w:ascii="宋体" w:hint="eastAsia"/>
                <w:b/>
                <w:sz w:val="21"/>
                <w:szCs w:val="21"/>
              </w:rPr>
              <w:t>：</w:t>
            </w:r>
          </w:p>
          <w:p w:rsidR="00641E1E" w:rsidRPr="00915F37" w:rsidRDefault="00661376" w:rsidP="00915F37">
            <w:pPr>
              <w:ind w:left="360"/>
              <w:jc w:val="both"/>
              <w:rPr>
                <w:rFonts w:ascii="Times New Roman" w:hAnsi="Times New Roman"/>
                <w:b/>
                <w:sz w:val="21"/>
                <w:szCs w:val="21"/>
              </w:rPr>
            </w:pPr>
            <w:r w:rsidRPr="00915F37">
              <w:rPr>
                <w:rFonts w:ascii="Times New Roman" w:hAnsi="Times New Roman" w:hint="eastAsia"/>
                <w:b/>
                <w:sz w:val="21"/>
                <w:szCs w:val="21"/>
              </w:rPr>
              <w:t>……</w:t>
            </w:r>
          </w:p>
          <w:p w:rsidR="00641E1E" w:rsidRDefault="00641E1E" w:rsidP="00C662B9">
            <w:pPr>
              <w:ind w:left="360"/>
              <w:jc w:val="both"/>
              <w:rPr>
                <w:rFonts w:ascii="宋体"/>
                <w:b/>
                <w:sz w:val="21"/>
                <w:szCs w:val="21"/>
              </w:rPr>
            </w:pPr>
            <w:r w:rsidRPr="00641E1E">
              <w:rPr>
                <w:rFonts w:ascii="宋体" w:hint="eastAsia"/>
                <w:b/>
                <w:sz w:val="21"/>
                <w:szCs w:val="21"/>
              </w:rPr>
              <w:t>售后服务要求</w:t>
            </w:r>
            <w:r>
              <w:rPr>
                <w:rFonts w:ascii="宋体" w:hint="eastAsia"/>
                <w:b/>
                <w:sz w:val="21"/>
                <w:szCs w:val="21"/>
              </w:rPr>
              <w:t>：</w:t>
            </w:r>
          </w:p>
          <w:p w:rsidR="00641E1E" w:rsidRPr="00915F37" w:rsidRDefault="00661376" w:rsidP="00915F37">
            <w:pPr>
              <w:ind w:left="360"/>
              <w:jc w:val="both"/>
              <w:rPr>
                <w:rFonts w:ascii="Times New Roman" w:hAnsi="Times New Roman"/>
                <w:b/>
                <w:sz w:val="21"/>
                <w:szCs w:val="21"/>
              </w:rPr>
            </w:pPr>
            <w:r w:rsidRPr="00915F37">
              <w:rPr>
                <w:rFonts w:ascii="Times New Roman" w:hAnsi="Times New Roman" w:hint="eastAsia"/>
                <w:b/>
                <w:sz w:val="21"/>
                <w:szCs w:val="21"/>
              </w:rPr>
              <w:t>……</w:t>
            </w:r>
          </w:p>
          <w:p w:rsidR="00C662B9" w:rsidRPr="00763B98" w:rsidRDefault="00641E1E" w:rsidP="00C662B9">
            <w:pPr>
              <w:ind w:left="360"/>
              <w:jc w:val="both"/>
              <w:rPr>
                <w:rFonts w:ascii="宋体"/>
                <w:sz w:val="28"/>
                <w:szCs w:val="28"/>
              </w:rPr>
            </w:pPr>
            <w:r w:rsidRPr="00641E1E">
              <w:rPr>
                <w:rFonts w:ascii="宋体" w:hint="eastAsia"/>
                <w:b/>
                <w:sz w:val="21"/>
                <w:szCs w:val="21"/>
              </w:rPr>
              <w:t>培训要求</w:t>
            </w:r>
            <w:r>
              <w:rPr>
                <w:rFonts w:ascii="宋体" w:hint="eastAsia"/>
                <w:b/>
                <w:sz w:val="21"/>
                <w:szCs w:val="21"/>
              </w:rPr>
              <w:t>：</w:t>
            </w:r>
          </w:p>
          <w:p w:rsidR="003E7CF8" w:rsidRPr="00763B98" w:rsidRDefault="00661376" w:rsidP="00A13BF0">
            <w:pPr>
              <w:ind w:left="360"/>
              <w:jc w:val="both"/>
              <w:rPr>
                <w:rFonts w:ascii="宋体"/>
                <w:sz w:val="28"/>
                <w:szCs w:val="28"/>
              </w:rPr>
            </w:pPr>
            <w:r w:rsidRPr="00915F37">
              <w:rPr>
                <w:rFonts w:ascii="Times New Roman" w:hAnsi="Times New Roman" w:hint="eastAsia"/>
                <w:b/>
                <w:sz w:val="21"/>
                <w:szCs w:val="21"/>
              </w:rPr>
              <w:t>……</w:t>
            </w:r>
          </w:p>
        </w:tc>
      </w:tr>
      <w:tr w:rsidR="00ED6EC6" w:rsidTr="00750A0F">
        <w:trPr>
          <w:trHeight w:val="70"/>
          <w:jc w:val="center"/>
        </w:trPr>
        <w:tc>
          <w:tcPr>
            <w:tcW w:w="483" w:type="dxa"/>
            <w:tcBorders>
              <w:top w:val="single" w:sz="4" w:space="0" w:color="auto"/>
              <w:left w:val="single" w:sz="12" w:space="0" w:color="auto"/>
              <w:bottom w:val="single" w:sz="4" w:space="0" w:color="auto"/>
              <w:right w:val="single" w:sz="4" w:space="0" w:color="auto"/>
            </w:tcBorders>
            <w:vAlign w:val="center"/>
          </w:tcPr>
          <w:p w:rsidR="00ED6EC6" w:rsidRPr="0011358F" w:rsidRDefault="00ED6EC6">
            <w:pPr>
              <w:spacing w:line="360" w:lineRule="auto"/>
              <w:ind w:leftChars="-54" w:left="-108"/>
              <w:jc w:val="center"/>
              <w:rPr>
                <w:rFonts w:ascii="Times New Roman" w:hAnsi="Times New Roman"/>
                <w:b/>
                <w:sz w:val="24"/>
                <w:szCs w:val="24"/>
              </w:rPr>
            </w:pPr>
            <w:r w:rsidRPr="0011358F">
              <w:rPr>
                <w:rFonts w:ascii="Times New Roman" w:hAnsi="Times New Roman"/>
                <w:b/>
                <w:sz w:val="24"/>
                <w:szCs w:val="24"/>
              </w:rPr>
              <w:lastRenderedPageBreak/>
              <w:t>购</w:t>
            </w:r>
            <w:r w:rsidRPr="0011358F">
              <w:rPr>
                <w:rFonts w:ascii="Times New Roman" w:hAnsi="Times New Roman"/>
                <w:b/>
                <w:sz w:val="24"/>
                <w:szCs w:val="24"/>
              </w:rPr>
              <w:t xml:space="preserve"> </w:t>
            </w:r>
            <w:r w:rsidRPr="0011358F">
              <w:rPr>
                <w:rFonts w:ascii="Times New Roman" w:hAnsi="Times New Roman"/>
                <w:b/>
                <w:sz w:val="24"/>
                <w:szCs w:val="24"/>
              </w:rPr>
              <w:t>置</w:t>
            </w:r>
            <w:r w:rsidRPr="0011358F">
              <w:rPr>
                <w:rFonts w:ascii="Times New Roman" w:hAnsi="Times New Roman"/>
                <w:b/>
                <w:sz w:val="24"/>
                <w:szCs w:val="24"/>
              </w:rPr>
              <w:t xml:space="preserve"> </w:t>
            </w:r>
            <w:r w:rsidRPr="0011358F">
              <w:rPr>
                <w:rFonts w:ascii="Times New Roman" w:hAnsi="Times New Roman"/>
                <w:b/>
                <w:sz w:val="24"/>
                <w:szCs w:val="24"/>
              </w:rPr>
              <w:t>理</w:t>
            </w:r>
            <w:r w:rsidRPr="0011358F">
              <w:rPr>
                <w:rFonts w:ascii="Times New Roman" w:hAnsi="Times New Roman"/>
                <w:b/>
                <w:sz w:val="24"/>
                <w:szCs w:val="24"/>
              </w:rPr>
              <w:t xml:space="preserve"> </w:t>
            </w:r>
            <w:r w:rsidRPr="0011358F">
              <w:rPr>
                <w:rFonts w:ascii="Times New Roman" w:hAnsi="Times New Roman"/>
                <w:b/>
                <w:sz w:val="24"/>
                <w:szCs w:val="24"/>
              </w:rPr>
              <w:t>由</w:t>
            </w:r>
            <w:r w:rsidRPr="0011358F">
              <w:rPr>
                <w:rFonts w:ascii="Times New Roman" w:hAnsi="Times New Roman"/>
                <w:b/>
                <w:sz w:val="24"/>
                <w:szCs w:val="24"/>
              </w:rPr>
              <w:t xml:space="preserve"> </w:t>
            </w:r>
            <w:r w:rsidRPr="0011358F">
              <w:rPr>
                <w:rFonts w:ascii="Times New Roman" w:hAnsi="Times New Roman"/>
                <w:b/>
                <w:sz w:val="24"/>
                <w:szCs w:val="24"/>
              </w:rPr>
              <w:t>及</w:t>
            </w:r>
            <w:r w:rsidR="00C9297D" w:rsidRPr="0011358F">
              <w:rPr>
                <w:rFonts w:ascii="Times New Roman" w:hAnsi="Times New Roman"/>
                <w:b/>
                <w:sz w:val="24"/>
                <w:szCs w:val="24"/>
              </w:rPr>
              <w:t>使用</w:t>
            </w:r>
            <w:r w:rsidRPr="0011358F">
              <w:rPr>
                <w:rFonts w:ascii="Times New Roman" w:hAnsi="Times New Roman"/>
                <w:b/>
                <w:sz w:val="24"/>
                <w:szCs w:val="24"/>
              </w:rPr>
              <w:t xml:space="preserve"> </w:t>
            </w:r>
            <w:r w:rsidRPr="0011358F">
              <w:rPr>
                <w:rFonts w:ascii="Times New Roman" w:hAnsi="Times New Roman"/>
                <w:b/>
                <w:sz w:val="24"/>
                <w:szCs w:val="24"/>
              </w:rPr>
              <w:t>效</w:t>
            </w:r>
            <w:r w:rsidRPr="0011358F">
              <w:rPr>
                <w:rFonts w:ascii="Times New Roman" w:hAnsi="Times New Roman"/>
                <w:b/>
                <w:sz w:val="24"/>
                <w:szCs w:val="24"/>
              </w:rPr>
              <w:t xml:space="preserve"> </w:t>
            </w:r>
            <w:r w:rsidRPr="0011358F">
              <w:rPr>
                <w:rFonts w:ascii="Times New Roman" w:hAnsi="Times New Roman"/>
                <w:b/>
                <w:sz w:val="24"/>
                <w:szCs w:val="24"/>
              </w:rPr>
              <w:t>益</w:t>
            </w:r>
            <w:r w:rsidRPr="0011358F">
              <w:rPr>
                <w:rFonts w:ascii="Times New Roman" w:hAnsi="Times New Roman"/>
                <w:b/>
                <w:sz w:val="24"/>
                <w:szCs w:val="24"/>
              </w:rPr>
              <w:t xml:space="preserve"> </w:t>
            </w:r>
            <w:r w:rsidRPr="0011358F">
              <w:rPr>
                <w:rFonts w:ascii="Times New Roman" w:hAnsi="Times New Roman"/>
                <w:b/>
                <w:sz w:val="24"/>
                <w:szCs w:val="24"/>
              </w:rPr>
              <w:t>分</w:t>
            </w:r>
            <w:r w:rsidRPr="0011358F">
              <w:rPr>
                <w:rFonts w:ascii="Times New Roman" w:hAnsi="Times New Roman"/>
                <w:b/>
                <w:sz w:val="24"/>
                <w:szCs w:val="24"/>
              </w:rPr>
              <w:t xml:space="preserve"> </w:t>
            </w:r>
            <w:r w:rsidRPr="0011358F">
              <w:rPr>
                <w:rFonts w:ascii="Times New Roman" w:hAnsi="Times New Roman"/>
                <w:b/>
                <w:sz w:val="24"/>
                <w:szCs w:val="24"/>
              </w:rPr>
              <w:t>析</w:t>
            </w:r>
          </w:p>
        </w:tc>
        <w:tc>
          <w:tcPr>
            <w:tcW w:w="8140" w:type="dxa"/>
            <w:gridSpan w:val="7"/>
            <w:tcBorders>
              <w:top w:val="single" w:sz="4" w:space="0" w:color="auto"/>
              <w:left w:val="nil"/>
              <w:bottom w:val="single" w:sz="4" w:space="0" w:color="auto"/>
              <w:right w:val="single" w:sz="12" w:space="0" w:color="auto"/>
            </w:tcBorders>
          </w:tcPr>
          <w:p w:rsidR="00641E1E" w:rsidRPr="008968AA" w:rsidRDefault="00641E1E" w:rsidP="00641E1E">
            <w:pPr>
              <w:ind w:firstLineChars="200" w:firstLine="442"/>
              <w:jc w:val="both"/>
              <w:rPr>
                <w:rFonts w:ascii="宋体"/>
                <w:sz w:val="22"/>
                <w:szCs w:val="22"/>
              </w:rPr>
            </w:pPr>
            <w:r w:rsidRPr="008968AA">
              <w:rPr>
                <w:rFonts w:ascii="宋体" w:hint="eastAsia"/>
                <w:b/>
                <w:sz w:val="22"/>
                <w:szCs w:val="22"/>
              </w:rPr>
              <w:t>购置的目的和用途：</w:t>
            </w:r>
            <w:r w:rsidRPr="008968AA">
              <w:rPr>
                <w:rFonts w:ascii="宋体" w:hint="eastAsia"/>
                <w:sz w:val="22"/>
                <w:szCs w:val="22"/>
              </w:rPr>
              <w:t>(简述开展哪方面的教学、科研、医疗、社会服务等工作需用到该设备，主要解决什么问题（尤指关键问题或瓶颈问题）适用对象或实验对象是什么等，此次购置是新增、更换还是增补</w:t>
            </w:r>
            <w:r w:rsidR="0075225B" w:rsidRPr="008968AA">
              <w:rPr>
                <w:rFonts w:ascii="宋体" w:hint="eastAsia"/>
                <w:sz w:val="22"/>
                <w:szCs w:val="22"/>
              </w:rPr>
              <w:t>等。</w:t>
            </w:r>
            <w:r w:rsidRPr="008968AA">
              <w:rPr>
                <w:rFonts w:ascii="宋体" w:hint="eastAsia"/>
                <w:sz w:val="22"/>
                <w:szCs w:val="22"/>
              </w:rPr>
              <w:t>)</w:t>
            </w:r>
          </w:p>
          <w:p w:rsidR="00661376" w:rsidRPr="00915F37" w:rsidRDefault="00661376" w:rsidP="003E7CF8">
            <w:pPr>
              <w:ind w:left="360" w:firstLineChars="50" w:firstLine="105"/>
              <w:jc w:val="both"/>
              <w:rPr>
                <w:rFonts w:ascii="Times New Roman" w:hAnsi="Times New Roman"/>
                <w:b/>
                <w:sz w:val="21"/>
                <w:szCs w:val="21"/>
              </w:rPr>
            </w:pPr>
            <w:r w:rsidRPr="00915F37">
              <w:rPr>
                <w:rFonts w:ascii="Times New Roman" w:hAnsi="Times New Roman" w:hint="eastAsia"/>
                <w:b/>
                <w:sz w:val="21"/>
                <w:szCs w:val="21"/>
              </w:rPr>
              <w:t>……</w:t>
            </w:r>
          </w:p>
          <w:p w:rsidR="00641E1E" w:rsidRPr="0075225B" w:rsidRDefault="00641E1E" w:rsidP="00661376">
            <w:pPr>
              <w:ind w:firstLineChars="200" w:firstLine="442"/>
              <w:jc w:val="both"/>
              <w:rPr>
                <w:rFonts w:ascii="宋体"/>
                <w:sz w:val="22"/>
                <w:szCs w:val="22"/>
              </w:rPr>
            </w:pPr>
            <w:r w:rsidRPr="008968AA">
              <w:rPr>
                <w:rFonts w:ascii="宋体" w:hint="eastAsia"/>
                <w:b/>
                <w:sz w:val="22"/>
                <w:szCs w:val="22"/>
              </w:rPr>
              <w:t>选型和配置的合理性说明</w:t>
            </w:r>
            <w:r w:rsidR="0075225B" w:rsidRPr="008968AA">
              <w:rPr>
                <w:rFonts w:ascii="宋体" w:hint="eastAsia"/>
                <w:b/>
                <w:sz w:val="22"/>
                <w:szCs w:val="22"/>
              </w:rPr>
              <w:t>：</w:t>
            </w:r>
            <w:r w:rsidR="0075225B" w:rsidRPr="008968AA">
              <w:rPr>
                <w:rFonts w:ascii="宋体" w:hint="eastAsia"/>
                <w:sz w:val="22"/>
                <w:szCs w:val="22"/>
              </w:rPr>
              <w:t>（设备物资建议选择主流产品，</w:t>
            </w:r>
            <w:r w:rsidRPr="008968AA">
              <w:rPr>
                <w:rFonts w:ascii="宋体" w:hint="eastAsia"/>
                <w:sz w:val="22"/>
                <w:szCs w:val="22"/>
              </w:rPr>
              <w:t>若是原有设备升级、设备配置或配件特殊的，需说明选型或配置的合理性。)</w:t>
            </w:r>
          </w:p>
          <w:p w:rsidR="00661376" w:rsidRPr="00915F37" w:rsidRDefault="00661376" w:rsidP="003E7CF8">
            <w:pPr>
              <w:ind w:left="360" w:firstLineChars="50" w:firstLine="105"/>
              <w:jc w:val="both"/>
              <w:rPr>
                <w:rFonts w:ascii="Times New Roman" w:hAnsi="Times New Roman"/>
                <w:b/>
                <w:sz w:val="21"/>
                <w:szCs w:val="21"/>
              </w:rPr>
            </w:pPr>
            <w:r w:rsidRPr="00915F37">
              <w:rPr>
                <w:rFonts w:ascii="Times New Roman" w:hAnsi="Times New Roman" w:hint="eastAsia"/>
                <w:b/>
                <w:sz w:val="21"/>
                <w:szCs w:val="21"/>
              </w:rPr>
              <w:t>……</w:t>
            </w:r>
          </w:p>
          <w:p w:rsidR="0075225B" w:rsidRPr="008968AA" w:rsidRDefault="0075225B" w:rsidP="00661376">
            <w:pPr>
              <w:ind w:firstLineChars="200" w:firstLine="442"/>
              <w:jc w:val="both"/>
              <w:rPr>
                <w:rFonts w:ascii="宋体" w:hAnsi="宋体"/>
                <w:sz w:val="22"/>
                <w:szCs w:val="22"/>
              </w:rPr>
            </w:pPr>
            <w:r w:rsidRPr="008968AA">
              <w:rPr>
                <w:rFonts w:ascii="宋体" w:hAnsi="宋体" w:hint="eastAsia"/>
                <w:b/>
                <w:sz w:val="22"/>
                <w:szCs w:val="22"/>
              </w:rPr>
              <w:t>购置数量合理性说明：</w:t>
            </w:r>
            <w:r w:rsidRPr="008968AA">
              <w:rPr>
                <w:rFonts w:ascii="宋体" w:hAnsi="宋体" w:hint="eastAsia"/>
                <w:sz w:val="22"/>
                <w:szCs w:val="22"/>
              </w:rPr>
              <w:t>（购置同类设备2台（含）以上的要说明购置数量的合理性）</w:t>
            </w:r>
          </w:p>
          <w:p w:rsidR="00F56AF2" w:rsidRPr="00915F37" w:rsidRDefault="00F56AF2" w:rsidP="003E7CF8">
            <w:pPr>
              <w:ind w:left="360" w:firstLineChars="50" w:firstLine="105"/>
              <w:jc w:val="both"/>
              <w:rPr>
                <w:rFonts w:ascii="Times New Roman" w:hAnsi="Times New Roman"/>
                <w:b/>
                <w:sz w:val="21"/>
                <w:szCs w:val="21"/>
              </w:rPr>
            </w:pPr>
            <w:r w:rsidRPr="00915F37">
              <w:rPr>
                <w:rFonts w:ascii="Times New Roman" w:hAnsi="Times New Roman" w:hint="eastAsia"/>
                <w:b/>
                <w:sz w:val="21"/>
                <w:szCs w:val="21"/>
              </w:rPr>
              <w:t>……</w:t>
            </w:r>
          </w:p>
          <w:p w:rsidR="00641E1E" w:rsidRPr="0075225B" w:rsidRDefault="00641E1E" w:rsidP="00641E1E">
            <w:pPr>
              <w:ind w:firstLineChars="200" w:firstLine="442"/>
              <w:jc w:val="both"/>
              <w:rPr>
                <w:rFonts w:ascii="宋体"/>
                <w:sz w:val="22"/>
                <w:szCs w:val="22"/>
              </w:rPr>
            </w:pPr>
            <w:r w:rsidRPr="0075225B">
              <w:rPr>
                <w:rFonts w:ascii="宋体" w:hint="eastAsia"/>
                <w:b/>
                <w:sz w:val="22"/>
                <w:szCs w:val="22"/>
              </w:rPr>
              <w:t>使用需求量年使用率</w:t>
            </w:r>
            <w:r w:rsidR="00F56AF2">
              <w:rPr>
                <w:rFonts w:ascii="宋体" w:hint="eastAsia"/>
                <w:b/>
                <w:sz w:val="22"/>
                <w:szCs w:val="22"/>
              </w:rPr>
              <w:t>：</w:t>
            </w:r>
            <w:r w:rsidRPr="0075225B">
              <w:rPr>
                <w:rFonts w:ascii="宋体" w:hint="eastAsia"/>
                <w:sz w:val="22"/>
                <w:szCs w:val="22"/>
              </w:rPr>
              <w:t>(估算该设备投入使用后，有多少教学、科研、临床和社会服务工作量（如课程数及教学时数、学生人数、PI数、课题数、临床病例数、样品数等）支撑该设备的使用，每年的使用机时数</w:t>
            </w:r>
            <w:r w:rsidR="0009230E">
              <w:rPr>
                <w:rFonts w:ascii="宋体" w:hint="eastAsia"/>
                <w:sz w:val="22"/>
                <w:szCs w:val="22"/>
              </w:rPr>
              <w:t>或教学人时数</w:t>
            </w:r>
            <w:r w:rsidRPr="0075225B">
              <w:rPr>
                <w:rFonts w:ascii="宋体" w:hint="eastAsia"/>
                <w:sz w:val="22"/>
                <w:szCs w:val="22"/>
              </w:rPr>
              <w:t>（含对外开放共享机时）多少。)</w:t>
            </w:r>
          </w:p>
          <w:p w:rsidR="00F56AF2" w:rsidRPr="00915F37" w:rsidRDefault="00F56AF2" w:rsidP="003E7CF8">
            <w:pPr>
              <w:ind w:left="360" w:firstLineChars="50" w:firstLine="105"/>
              <w:jc w:val="both"/>
              <w:rPr>
                <w:rFonts w:ascii="Times New Roman" w:hAnsi="Times New Roman"/>
                <w:b/>
                <w:sz w:val="21"/>
                <w:szCs w:val="21"/>
              </w:rPr>
            </w:pPr>
            <w:r w:rsidRPr="00915F37">
              <w:rPr>
                <w:rFonts w:ascii="Times New Roman" w:hAnsi="Times New Roman" w:hint="eastAsia"/>
                <w:b/>
                <w:sz w:val="21"/>
                <w:szCs w:val="21"/>
              </w:rPr>
              <w:t>……</w:t>
            </w:r>
          </w:p>
          <w:p w:rsidR="00641E1E" w:rsidRPr="0075225B" w:rsidRDefault="00641E1E" w:rsidP="00F56AF2">
            <w:pPr>
              <w:ind w:firstLineChars="200" w:firstLine="442"/>
              <w:jc w:val="both"/>
              <w:rPr>
                <w:rFonts w:ascii="宋体"/>
                <w:sz w:val="22"/>
                <w:szCs w:val="22"/>
              </w:rPr>
            </w:pPr>
            <w:r w:rsidRPr="0075225B">
              <w:rPr>
                <w:rFonts w:ascii="宋体" w:hint="eastAsia"/>
                <w:b/>
                <w:sz w:val="22"/>
                <w:szCs w:val="22"/>
              </w:rPr>
              <w:t>预期使用效益</w:t>
            </w:r>
            <w:r w:rsidR="00F56AF2">
              <w:rPr>
                <w:rFonts w:ascii="宋体" w:hint="eastAsia"/>
                <w:b/>
                <w:sz w:val="22"/>
                <w:szCs w:val="22"/>
              </w:rPr>
              <w:t>：</w:t>
            </w:r>
            <w:r w:rsidRPr="0075225B">
              <w:rPr>
                <w:rFonts w:ascii="宋体" w:hint="eastAsia"/>
                <w:sz w:val="22"/>
                <w:szCs w:val="22"/>
              </w:rPr>
              <w:t>(进行成本效益分析，效益是指教学、科研、医疗和社会服务等方面可能产出的效益，成本包括设备的预期寿命、设备运行所需配套设备（设施）和环境成本、消耗品成本、时间成本、操作和管理人员的成本等</w:t>
            </w:r>
            <w:r w:rsidR="00F56AF2">
              <w:rPr>
                <w:rFonts w:ascii="宋体" w:hint="eastAsia"/>
                <w:sz w:val="22"/>
                <w:szCs w:val="22"/>
              </w:rPr>
              <w:t>。</w:t>
            </w:r>
            <w:r w:rsidRPr="0075225B">
              <w:rPr>
                <w:rFonts w:ascii="宋体" w:hint="eastAsia"/>
                <w:sz w:val="22"/>
                <w:szCs w:val="22"/>
              </w:rPr>
              <w:t>)</w:t>
            </w:r>
            <w:r w:rsidR="00F56AF2" w:rsidRPr="0075225B">
              <w:rPr>
                <w:rFonts w:ascii="宋体"/>
                <w:sz w:val="22"/>
                <w:szCs w:val="22"/>
              </w:rPr>
              <w:t xml:space="preserve"> </w:t>
            </w:r>
          </w:p>
          <w:p w:rsidR="00641E1E" w:rsidRPr="00915F37" w:rsidRDefault="00F56AF2" w:rsidP="003E7CF8">
            <w:pPr>
              <w:ind w:left="360" w:firstLineChars="50" w:firstLine="105"/>
              <w:jc w:val="both"/>
              <w:rPr>
                <w:rFonts w:ascii="Times New Roman" w:hAnsi="Times New Roman"/>
                <w:b/>
                <w:sz w:val="21"/>
                <w:szCs w:val="21"/>
              </w:rPr>
            </w:pPr>
            <w:r w:rsidRPr="00915F37">
              <w:rPr>
                <w:rFonts w:ascii="Times New Roman" w:hAnsi="Times New Roman" w:hint="eastAsia"/>
                <w:b/>
                <w:sz w:val="21"/>
                <w:szCs w:val="21"/>
              </w:rPr>
              <w:t>……</w:t>
            </w:r>
          </w:p>
          <w:p w:rsidR="00641E1E" w:rsidRPr="0075225B" w:rsidRDefault="00641E1E" w:rsidP="00641E1E">
            <w:pPr>
              <w:ind w:firstLineChars="200" w:firstLine="442"/>
              <w:jc w:val="both"/>
              <w:rPr>
                <w:rFonts w:ascii="宋体"/>
                <w:sz w:val="22"/>
                <w:szCs w:val="22"/>
              </w:rPr>
            </w:pPr>
            <w:r w:rsidRPr="0075225B">
              <w:rPr>
                <w:rFonts w:ascii="宋体" w:hint="eastAsia"/>
                <w:b/>
                <w:sz w:val="22"/>
                <w:szCs w:val="22"/>
              </w:rPr>
              <w:t>风险分析</w:t>
            </w:r>
            <w:r w:rsidRPr="0075225B">
              <w:rPr>
                <w:rFonts w:ascii="宋体" w:hint="eastAsia"/>
                <w:sz w:val="22"/>
                <w:szCs w:val="22"/>
              </w:rPr>
              <w:t>：(涉及到安全风险的要说明存在何种安全风险及</w:t>
            </w:r>
            <w:r w:rsidR="00092941">
              <w:rPr>
                <w:rFonts w:ascii="宋体" w:hint="eastAsia"/>
                <w:sz w:val="22"/>
                <w:szCs w:val="22"/>
              </w:rPr>
              <w:t>风险级别、</w:t>
            </w:r>
            <w:r w:rsidRPr="0075225B">
              <w:rPr>
                <w:rFonts w:ascii="宋体" w:hint="eastAsia"/>
                <w:sz w:val="22"/>
                <w:szCs w:val="22"/>
              </w:rPr>
              <w:t>相应的安全防护措施，并按规定提供安全相关风险评价专家论证意见或有资质的第三</w:t>
            </w:r>
            <w:proofErr w:type="gramStart"/>
            <w:r w:rsidRPr="0075225B">
              <w:rPr>
                <w:rFonts w:ascii="宋体" w:hint="eastAsia"/>
                <w:sz w:val="22"/>
                <w:szCs w:val="22"/>
              </w:rPr>
              <w:t>方环评报告</w:t>
            </w:r>
            <w:proofErr w:type="gramEnd"/>
            <w:r w:rsidRPr="0075225B">
              <w:rPr>
                <w:rFonts w:ascii="宋体" w:hint="eastAsia"/>
                <w:sz w:val="22"/>
                <w:szCs w:val="22"/>
              </w:rPr>
              <w:t>等</w:t>
            </w:r>
            <w:r w:rsidR="006703C0">
              <w:rPr>
                <w:rFonts w:ascii="宋体" w:hint="eastAsia"/>
                <w:sz w:val="22"/>
                <w:szCs w:val="22"/>
              </w:rPr>
              <w:t>附件</w:t>
            </w:r>
            <w:r w:rsidRPr="0075225B">
              <w:rPr>
                <w:rFonts w:ascii="宋体" w:hint="eastAsia"/>
                <w:sz w:val="22"/>
                <w:szCs w:val="22"/>
              </w:rPr>
              <w:t>。)</w:t>
            </w:r>
          </w:p>
          <w:p w:rsidR="00641E1E" w:rsidRPr="00915F37" w:rsidRDefault="00F56AF2" w:rsidP="003E7CF8">
            <w:pPr>
              <w:ind w:left="360" w:firstLineChars="50" w:firstLine="105"/>
              <w:jc w:val="both"/>
              <w:rPr>
                <w:rFonts w:ascii="Times New Roman" w:hAnsi="Times New Roman"/>
                <w:b/>
                <w:sz w:val="21"/>
                <w:szCs w:val="21"/>
              </w:rPr>
            </w:pPr>
            <w:r w:rsidRPr="00915F37">
              <w:rPr>
                <w:rFonts w:ascii="Times New Roman" w:hAnsi="Times New Roman" w:hint="eastAsia"/>
                <w:b/>
                <w:sz w:val="21"/>
                <w:szCs w:val="21"/>
              </w:rPr>
              <w:t>……</w:t>
            </w:r>
          </w:p>
          <w:p w:rsidR="00641E1E" w:rsidRPr="0075225B" w:rsidRDefault="00641E1E" w:rsidP="00641E1E">
            <w:pPr>
              <w:ind w:firstLineChars="200" w:firstLine="442"/>
              <w:jc w:val="both"/>
              <w:rPr>
                <w:rFonts w:ascii="宋体"/>
                <w:sz w:val="22"/>
                <w:szCs w:val="22"/>
              </w:rPr>
            </w:pPr>
            <w:r w:rsidRPr="0075225B">
              <w:rPr>
                <w:rFonts w:ascii="宋体" w:hint="eastAsia"/>
                <w:b/>
                <w:sz w:val="22"/>
                <w:szCs w:val="22"/>
              </w:rPr>
              <w:t>对外开放共享情况</w:t>
            </w:r>
            <w:r w:rsidR="00F56AF2">
              <w:rPr>
                <w:rFonts w:ascii="宋体" w:hint="eastAsia"/>
                <w:b/>
                <w:sz w:val="22"/>
                <w:szCs w:val="22"/>
              </w:rPr>
              <w:t>：</w:t>
            </w:r>
            <w:r w:rsidRPr="0075225B">
              <w:rPr>
                <w:rFonts w:ascii="宋体" w:hint="eastAsia"/>
                <w:sz w:val="22"/>
                <w:szCs w:val="22"/>
              </w:rPr>
              <w:t xml:space="preserve"> (指在满足本单位使用前提下可能的对外开放共享机时。) </w:t>
            </w:r>
          </w:p>
          <w:p w:rsidR="003E7CF8" w:rsidRDefault="00F56AF2" w:rsidP="00A13BF0">
            <w:pPr>
              <w:ind w:left="360" w:firstLineChars="50" w:firstLine="105"/>
              <w:jc w:val="both"/>
              <w:rPr>
                <w:rFonts w:ascii="Times New Roman" w:hAnsi="Times New Roman"/>
                <w:b/>
                <w:sz w:val="21"/>
                <w:szCs w:val="21"/>
              </w:rPr>
            </w:pPr>
            <w:r w:rsidRPr="00915F37">
              <w:rPr>
                <w:rFonts w:ascii="Times New Roman" w:hAnsi="Times New Roman" w:hint="eastAsia"/>
                <w:b/>
                <w:sz w:val="21"/>
                <w:szCs w:val="21"/>
              </w:rPr>
              <w:t>……</w:t>
            </w:r>
          </w:p>
          <w:p w:rsidR="00A13BF0" w:rsidRDefault="00A13BF0" w:rsidP="00A13BF0">
            <w:pPr>
              <w:ind w:left="360" w:firstLineChars="50" w:firstLine="120"/>
              <w:jc w:val="both"/>
              <w:rPr>
                <w:rFonts w:ascii="Times New Roman" w:hAnsi="Times New Roman"/>
                <w:sz w:val="24"/>
                <w:szCs w:val="24"/>
              </w:rPr>
            </w:pPr>
          </w:p>
        </w:tc>
      </w:tr>
      <w:tr w:rsidR="00ED6EC6" w:rsidTr="00A13BF0">
        <w:trPr>
          <w:trHeight w:val="274"/>
          <w:jc w:val="center"/>
        </w:trPr>
        <w:tc>
          <w:tcPr>
            <w:tcW w:w="483" w:type="dxa"/>
            <w:tcBorders>
              <w:top w:val="single" w:sz="4" w:space="0" w:color="auto"/>
              <w:left w:val="single" w:sz="12" w:space="0" w:color="auto"/>
            </w:tcBorders>
            <w:vAlign w:val="center"/>
          </w:tcPr>
          <w:p w:rsidR="00391D79" w:rsidRPr="0011358F" w:rsidRDefault="00391D79" w:rsidP="001E6B44">
            <w:pPr>
              <w:ind w:leftChars="-54" w:left="133" w:hangingChars="100" w:hanging="241"/>
              <w:jc w:val="center"/>
              <w:rPr>
                <w:rFonts w:ascii="宋体"/>
                <w:b/>
                <w:sz w:val="24"/>
              </w:rPr>
            </w:pPr>
            <w:r w:rsidRPr="0011358F">
              <w:rPr>
                <w:rFonts w:ascii="宋体" w:hint="eastAsia"/>
                <w:b/>
                <w:sz w:val="24"/>
              </w:rPr>
              <w:t>同</w:t>
            </w:r>
          </w:p>
          <w:p w:rsidR="00391D79" w:rsidRPr="0011358F" w:rsidRDefault="00391D79" w:rsidP="001E6B44">
            <w:pPr>
              <w:ind w:leftChars="-54" w:left="133" w:hangingChars="100" w:hanging="241"/>
              <w:jc w:val="center"/>
              <w:rPr>
                <w:rFonts w:ascii="宋体"/>
                <w:b/>
                <w:sz w:val="24"/>
              </w:rPr>
            </w:pPr>
            <w:r w:rsidRPr="0011358F">
              <w:rPr>
                <w:rFonts w:ascii="宋体" w:hint="eastAsia"/>
                <w:b/>
                <w:sz w:val="24"/>
              </w:rPr>
              <w:t>类</w:t>
            </w:r>
          </w:p>
          <w:p w:rsidR="00391D79" w:rsidRPr="0011358F" w:rsidRDefault="00391D79" w:rsidP="001E6B44">
            <w:pPr>
              <w:ind w:leftChars="-54" w:left="133" w:hangingChars="100" w:hanging="241"/>
              <w:jc w:val="center"/>
              <w:rPr>
                <w:rFonts w:ascii="宋体"/>
                <w:b/>
                <w:sz w:val="24"/>
              </w:rPr>
            </w:pPr>
            <w:r w:rsidRPr="0011358F">
              <w:rPr>
                <w:rFonts w:ascii="宋体" w:hint="eastAsia"/>
                <w:b/>
                <w:sz w:val="24"/>
              </w:rPr>
              <w:t>产</w:t>
            </w:r>
          </w:p>
          <w:p w:rsidR="00391D79" w:rsidRPr="0011358F" w:rsidRDefault="00391D79" w:rsidP="001E6B44">
            <w:pPr>
              <w:ind w:leftChars="-54" w:left="133" w:hangingChars="100" w:hanging="241"/>
              <w:jc w:val="center"/>
              <w:rPr>
                <w:rFonts w:ascii="宋体"/>
                <w:b/>
                <w:sz w:val="24"/>
              </w:rPr>
            </w:pPr>
            <w:r w:rsidRPr="0011358F">
              <w:rPr>
                <w:rFonts w:ascii="宋体" w:hint="eastAsia"/>
                <w:b/>
                <w:sz w:val="24"/>
              </w:rPr>
              <w:t>品</w:t>
            </w:r>
          </w:p>
          <w:p w:rsidR="00ED6EC6" w:rsidRPr="0011358F" w:rsidRDefault="00ED6EC6" w:rsidP="001E6B44">
            <w:pPr>
              <w:ind w:leftChars="-54" w:left="133" w:hangingChars="100" w:hanging="241"/>
              <w:jc w:val="center"/>
              <w:rPr>
                <w:rFonts w:ascii="宋体"/>
                <w:b/>
                <w:sz w:val="24"/>
              </w:rPr>
            </w:pPr>
            <w:r w:rsidRPr="0011358F">
              <w:rPr>
                <w:rFonts w:ascii="宋体" w:hint="eastAsia"/>
                <w:b/>
                <w:sz w:val="24"/>
              </w:rPr>
              <w:t>调</w:t>
            </w:r>
          </w:p>
          <w:p w:rsidR="00ED6EC6" w:rsidRPr="0011358F" w:rsidRDefault="00ED6EC6" w:rsidP="001E6B44">
            <w:pPr>
              <w:ind w:leftChars="-54" w:left="133" w:hangingChars="100" w:hanging="241"/>
              <w:jc w:val="center"/>
              <w:rPr>
                <w:rFonts w:ascii="宋体"/>
                <w:b/>
                <w:sz w:val="24"/>
              </w:rPr>
            </w:pPr>
            <w:r w:rsidRPr="0011358F">
              <w:rPr>
                <w:rFonts w:ascii="宋体" w:hint="eastAsia"/>
                <w:b/>
                <w:sz w:val="24"/>
              </w:rPr>
              <w:t>查</w:t>
            </w:r>
          </w:p>
          <w:p w:rsidR="00ED6EC6" w:rsidRPr="0011358F" w:rsidRDefault="00ED6EC6" w:rsidP="001E6B44">
            <w:pPr>
              <w:ind w:leftChars="-54" w:left="133" w:hangingChars="100" w:hanging="241"/>
              <w:jc w:val="center"/>
              <w:rPr>
                <w:rFonts w:ascii="宋体"/>
                <w:b/>
                <w:sz w:val="24"/>
              </w:rPr>
            </w:pPr>
            <w:r w:rsidRPr="0011358F">
              <w:rPr>
                <w:rFonts w:ascii="宋体" w:hint="eastAsia"/>
                <w:b/>
                <w:sz w:val="24"/>
              </w:rPr>
              <w:t>情</w:t>
            </w:r>
          </w:p>
          <w:p w:rsidR="00ED6EC6" w:rsidRPr="0011358F" w:rsidRDefault="00ED6EC6" w:rsidP="001E6B44">
            <w:pPr>
              <w:ind w:leftChars="-54" w:left="133" w:hangingChars="100" w:hanging="241"/>
              <w:jc w:val="center"/>
              <w:rPr>
                <w:rFonts w:ascii="宋体"/>
                <w:b/>
                <w:sz w:val="24"/>
              </w:rPr>
            </w:pPr>
            <w:proofErr w:type="gramStart"/>
            <w:r w:rsidRPr="0011358F">
              <w:rPr>
                <w:rFonts w:ascii="宋体" w:hint="eastAsia"/>
                <w:b/>
                <w:sz w:val="24"/>
              </w:rPr>
              <w:t>况</w:t>
            </w:r>
            <w:proofErr w:type="gramEnd"/>
          </w:p>
          <w:p w:rsidR="00ED6EC6" w:rsidRDefault="00ED6EC6" w:rsidP="001E6B44">
            <w:pPr>
              <w:ind w:leftChars="-324" w:left="-407" w:hangingChars="100" w:hanging="241"/>
              <w:jc w:val="center"/>
              <w:rPr>
                <w:rFonts w:ascii="宋体"/>
                <w:sz w:val="24"/>
              </w:rPr>
            </w:pPr>
            <w:r w:rsidRPr="0011358F">
              <w:rPr>
                <w:rFonts w:ascii="宋体" w:hint="eastAsia"/>
                <w:b/>
                <w:sz w:val="24"/>
              </w:rPr>
              <w:t>查</w:t>
            </w:r>
          </w:p>
        </w:tc>
        <w:tc>
          <w:tcPr>
            <w:tcW w:w="8140" w:type="dxa"/>
            <w:gridSpan w:val="7"/>
            <w:tcBorders>
              <w:top w:val="single" w:sz="4" w:space="0" w:color="auto"/>
              <w:bottom w:val="single" w:sz="8" w:space="0" w:color="auto"/>
              <w:right w:val="single" w:sz="12" w:space="0" w:color="auto"/>
            </w:tcBorders>
          </w:tcPr>
          <w:p w:rsidR="00ED6EC6" w:rsidRDefault="00F56AF2" w:rsidP="00F56AF2">
            <w:pPr>
              <w:ind w:firstLineChars="200" w:firstLine="442"/>
              <w:jc w:val="both"/>
              <w:rPr>
                <w:rFonts w:ascii="Times New Roman" w:hAnsi="Times New Roman"/>
                <w:sz w:val="21"/>
                <w:szCs w:val="21"/>
              </w:rPr>
            </w:pPr>
            <w:r w:rsidRPr="00F56AF2">
              <w:rPr>
                <w:rFonts w:ascii="宋体" w:hint="eastAsia"/>
                <w:b/>
                <w:sz w:val="22"/>
                <w:szCs w:val="22"/>
              </w:rPr>
              <w:t>本单位或校内同类产品数量及其使用情况：</w:t>
            </w:r>
            <w:r w:rsidRPr="00F56AF2">
              <w:rPr>
                <w:rFonts w:ascii="宋体" w:hint="eastAsia"/>
                <w:sz w:val="22"/>
                <w:szCs w:val="22"/>
              </w:rPr>
              <w:t>（</w:t>
            </w:r>
            <w:r w:rsidRPr="00F56AF2">
              <w:rPr>
                <w:rFonts w:ascii="Times New Roman" w:hAnsi="Times New Roman" w:hint="eastAsia"/>
                <w:sz w:val="21"/>
                <w:szCs w:val="21"/>
              </w:rPr>
              <w:t>说明本单位及校内其它单位是否已有或在途（未入固定资产）的同类设备</w:t>
            </w:r>
            <w:r w:rsidRPr="00F56AF2">
              <w:rPr>
                <w:rFonts w:ascii="Times New Roman" w:hAnsi="Times New Roman" w:hint="eastAsia"/>
                <w:sz w:val="21"/>
                <w:szCs w:val="21"/>
              </w:rPr>
              <w:t>,</w:t>
            </w:r>
            <w:r w:rsidRPr="00F56AF2">
              <w:rPr>
                <w:rFonts w:ascii="Times New Roman" w:hAnsi="Times New Roman" w:hint="eastAsia"/>
                <w:sz w:val="21"/>
                <w:szCs w:val="21"/>
              </w:rPr>
              <w:t>若已有同类设备，要说明其数量和放置地点，设备的使用率及完好状况。</w:t>
            </w:r>
            <w:r>
              <w:rPr>
                <w:rFonts w:ascii="Times New Roman" w:hAnsi="Times New Roman" w:hint="eastAsia"/>
                <w:sz w:val="21"/>
                <w:szCs w:val="21"/>
              </w:rPr>
              <w:t>）</w:t>
            </w:r>
          </w:p>
          <w:p w:rsidR="00F56AF2" w:rsidRPr="00915F37" w:rsidRDefault="00F56AF2" w:rsidP="003E7CF8">
            <w:pPr>
              <w:ind w:left="360" w:firstLineChars="50" w:firstLine="105"/>
              <w:jc w:val="both"/>
              <w:rPr>
                <w:rFonts w:ascii="Times New Roman" w:hAnsi="Times New Roman"/>
                <w:b/>
                <w:sz w:val="21"/>
                <w:szCs w:val="21"/>
              </w:rPr>
            </w:pPr>
            <w:r w:rsidRPr="00915F37">
              <w:rPr>
                <w:rFonts w:ascii="Times New Roman" w:hAnsi="Times New Roman" w:hint="eastAsia"/>
                <w:b/>
                <w:sz w:val="21"/>
                <w:szCs w:val="21"/>
              </w:rPr>
              <w:t>……</w:t>
            </w:r>
          </w:p>
          <w:p w:rsidR="00F56AF2" w:rsidRPr="00F56AF2" w:rsidRDefault="00F56AF2" w:rsidP="00F56AF2">
            <w:pPr>
              <w:ind w:firstLineChars="200" w:firstLine="442"/>
              <w:jc w:val="both"/>
              <w:rPr>
                <w:rFonts w:ascii="宋体"/>
                <w:sz w:val="22"/>
                <w:szCs w:val="22"/>
              </w:rPr>
            </w:pPr>
            <w:r w:rsidRPr="00AC391D">
              <w:rPr>
                <w:rFonts w:ascii="宋体" w:hint="eastAsia"/>
                <w:b/>
                <w:sz w:val="22"/>
                <w:szCs w:val="22"/>
                <w:highlight w:val="yellow"/>
              </w:rPr>
              <w:t>同类同档次不同品牌产品的比较</w:t>
            </w:r>
            <w:r w:rsidRPr="00F56AF2">
              <w:rPr>
                <w:rFonts w:ascii="宋体" w:hint="eastAsia"/>
                <w:b/>
                <w:sz w:val="22"/>
                <w:szCs w:val="22"/>
              </w:rPr>
              <w:t>：</w:t>
            </w:r>
            <w:r w:rsidRPr="00F56AF2">
              <w:rPr>
                <w:rFonts w:ascii="宋体" w:hint="eastAsia"/>
                <w:sz w:val="22"/>
                <w:szCs w:val="22"/>
              </w:rPr>
              <w:t>（同类同档次不同品牌产品在在技术指标和性能、价格、运行成本、质量和信誉、市场占有率以及售后服务等方面的比较。）</w:t>
            </w:r>
          </w:p>
          <w:p w:rsidR="0029116B" w:rsidRPr="00915F37" w:rsidRDefault="00F56AF2" w:rsidP="003E7CF8">
            <w:pPr>
              <w:ind w:left="360" w:firstLineChars="50" w:firstLine="105"/>
              <w:jc w:val="both"/>
              <w:rPr>
                <w:rFonts w:ascii="Times New Roman" w:hAnsi="Times New Roman"/>
                <w:b/>
                <w:sz w:val="21"/>
                <w:szCs w:val="21"/>
              </w:rPr>
            </w:pPr>
            <w:r w:rsidRPr="00915F37">
              <w:rPr>
                <w:rFonts w:ascii="Times New Roman" w:hAnsi="Times New Roman" w:hint="eastAsia"/>
                <w:b/>
                <w:sz w:val="21"/>
                <w:szCs w:val="21"/>
              </w:rPr>
              <w:t>……</w:t>
            </w:r>
          </w:p>
          <w:p w:rsidR="00F56AF2" w:rsidRPr="00F56AF2" w:rsidRDefault="00F56AF2" w:rsidP="00F56AF2">
            <w:pPr>
              <w:ind w:firstLineChars="200" w:firstLine="442"/>
              <w:jc w:val="both"/>
              <w:rPr>
                <w:rFonts w:ascii="宋体"/>
                <w:sz w:val="22"/>
                <w:szCs w:val="22"/>
              </w:rPr>
            </w:pPr>
            <w:r w:rsidRPr="00F56AF2">
              <w:rPr>
                <w:rFonts w:ascii="宋体" w:hint="eastAsia"/>
                <w:b/>
                <w:sz w:val="22"/>
                <w:szCs w:val="22"/>
              </w:rPr>
              <w:t>必须采购进口产品的理由：</w:t>
            </w:r>
            <w:r w:rsidRPr="00F56AF2">
              <w:rPr>
                <w:rFonts w:ascii="宋体" w:hint="eastAsia"/>
                <w:sz w:val="22"/>
                <w:szCs w:val="22"/>
              </w:rPr>
              <w:t>（采购单价或同类批量总价≥100万以上的进口产品时填写，并按如下要求填写</w:t>
            </w:r>
            <w:r w:rsidR="004D6387">
              <w:rPr>
                <w:rFonts w:ascii="宋体" w:hint="eastAsia"/>
                <w:sz w:val="22"/>
                <w:szCs w:val="22"/>
              </w:rPr>
              <w:t>：</w:t>
            </w:r>
          </w:p>
          <w:p w:rsidR="00F56AF2" w:rsidRPr="00F56AF2" w:rsidRDefault="00F56AF2" w:rsidP="00F56AF2">
            <w:pPr>
              <w:ind w:firstLineChars="200" w:firstLine="440"/>
              <w:jc w:val="both"/>
              <w:rPr>
                <w:rFonts w:ascii="宋体"/>
                <w:sz w:val="22"/>
                <w:szCs w:val="22"/>
              </w:rPr>
            </w:pPr>
            <w:r w:rsidRPr="00F56AF2">
              <w:rPr>
                <w:rFonts w:ascii="宋体" w:hint="eastAsia"/>
                <w:sz w:val="22"/>
                <w:szCs w:val="22"/>
              </w:rPr>
              <w:t>（1）说明为完成某项工作需拟购设备的某项技术指标和功能达到什么要求；</w:t>
            </w:r>
          </w:p>
          <w:p w:rsidR="00F56AF2" w:rsidRPr="00F56AF2" w:rsidRDefault="00F56AF2" w:rsidP="00F56AF2">
            <w:pPr>
              <w:ind w:firstLineChars="200" w:firstLine="440"/>
              <w:jc w:val="both"/>
              <w:rPr>
                <w:rFonts w:ascii="宋体"/>
                <w:sz w:val="22"/>
                <w:szCs w:val="22"/>
              </w:rPr>
            </w:pPr>
            <w:r w:rsidRPr="00F56AF2">
              <w:rPr>
                <w:rFonts w:ascii="宋体" w:hint="eastAsia"/>
                <w:sz w:val="22"/>
                <w:szCs w:val="22"/>
              </w:rPr>
              <w:t>（2）说明进口产品属于下列哪种情形：①中国境内无法获取，②无法以合理的商业条件获取，③其它（包括国产同类产品尚无法满足需求）；</w:t>
            </w:r>
          </w:p>
          <w:p w:rsidR="00F56AF2" w:rsidRPr="00F56AF2" w:rsidRDefault="00F56AF2" w:rsidP="00F56AF2">
            <w:pPr>
              <w:ind w:firstLineChars="200" w:firstLine="440"/>
              <w:jc w:val="both"/>
              <w:rPr>
                <w:rFonts w:ascii="宋体"/>
                <w:sz w:val="22"/>
                <w:szCs w:val="22"/>
              </w:rPr>
            </w:pPr>
            <w:r w:rsidRPr="00F56AF2">
              <w:rPr>
                <w:rFonts w:ascii="宋体" w:hint="eastAsia"/>
                <w:sz w:val="22"/>
                <w:szCs w:val="22"/>
              </w:rPr>
              <w:t>（3）若属于国产同类产品尚无法满足需求的，要分别比较国产和进口产品的该项技术指标和功能的差异，指出国产同类产品存在哪些不足，从而论证出国产同类产品无法满足工作要求；</w:t>
            </w:r>
          </w:p>
          <w:p w:rsidR="0029116B" w:rsidRDefault="00F56AF2" w:rsidP="00F56AF2">
            <w:pPr>
              <w:ind w:firstLineChars="200" w:firstLine="440"/>
              <w:jc w:val="both"/>
              <w:rPr>
                <w:rFonts w:ascii="Times New Roman" w:hAnsi="Times New Roman"/>
                <w:sz w:val="21"/>
                <w:szCs w:val="21"/>
              </w:rPr>
            </w:pPr>
            <w:r>
              <w:rPr>
                <w:rFonts w:ascii="宋体" w:hint="eastAsia"/>
                <w:sz w:val="22"/>
                <w:szCs w:val="22"/>
              </w:rPr>
              <w:t>（4）</w:t>
            </w:r>
            <w:r w:rsidRPr="00F56AF2">
              <w:rPr>
                <w:rFonts w:ascii="宋体" w:hint="eastAsia"/>
                <w:sz w:val="22"/>
                <w:szCs w:val="22"/>
              </w:rPr>
              <w:t>说明为完成该项工作必须采购进口产品。</w:t>
            </w:r>
            <w:r>
              <w:rPr>
                <w:rFonts w:ascii="宋体" w:hint="eastAsia"/>
                <w:sz w:val="22"/>
                <w:szCs w:val="22"/>
              </w:rPr>
              <w:t>）</w:t>
            </w:r>
          </w:p>
          <w:p w:rsidR="003E7CF8" w:rsidRDefault="0067537D" w:rsidP="00A13BF0">
            <w:pPr>
              <w:ind w:left="360" w:firstLineChars="50" w:firstLine="105"/>
              <w:jc w:val="both"/>
              <w:rPr>
                <w:rFonts w:ascii="宋体"/>
                <w:sz w:val="24"/>
                <w:szCs w:val="24"/>
              </w:rPr>
            </w:pPr>
            <w:r w:rsidRPr="00915F37">
              <w:rPr>
                <w:rFonts w:ascii="Times New Roman" w:hAnsi="Times New Roman" w:hint="eastAsia"/>
                <w:b/>
                <w:sz w:val="21"/>
                <w:szCs w:val="21"/>
              </w:rPr>
              <w:lastRenderedPageBreak/>
              <w:t>……</w:t>
            </w:r>
          </w:p>
        </w:tc>
      </w:tr>
      <w:tr w:rsidR="00391D79" w:rsidTr="00D26629">
        <w:trPr>
          <w:trHeight w:val="3270"/>
          <w:jc w:val="center"/>
        </w:trPr>
        <w:tc>
          <w:tcPr>
            <w:tcW w:w="483" w:type="dxa"/>
            <w:tcBorders>
              <w:left w:val="single" w:sz="12" w:space="0" w:color="auto"/>
            </w:tcBorders>
            <w:vAlign w:val="center"/>
          </w:tcPr>
          <w:p w:rsidR="00391D79" w:rsidRPr="0011358F" w:rsidRDefault="00391D79" w:rsidP="001E6B44">
            <w:pPr>
              <w:snapToGrid w:val="0"/>
              <w:ind w:leftChars="-54" w:left="-108"/>
              <w:jc w:val="center"/>
              <w:rPr>
                <w:rFonts w:ascii="Times New Roman" w:hAnsi="Times New Roman"/>
                <w:b/>
                <w:snapToGrid w:val="0"/>
                <w:sz w:val="24"/>
                <w:szCs w:val="24"/>
              </w:rPr>
            </w:pPr>
            <w:r w:rsidRPr="0011358F">
              <w:rPr>
                <w:rFonts w:ascii="Times New Roman" w:hAnsi="Times New Roman" w:hint="eastAsia"/>
                <w:b/>
                <w:snapToGrid w:val="0"/>
                <w:sz w:val="24"/>
                <w:szCs w:val="24"/>
              </w:rPr>
              <w:lastRenderedPageBreak/>
              <w:t>配</w:t>
            </w:r>
          </w:p>
          <w:p w:rsidR="00391D79" w:rsidRPr="0011358F" w:rsidRDefault="00391D79" w:rsidP="001E6B44">
            <w:pPr>
              <w:snapToGrid w:val="0"/>
              <w:ind w:leftChars="-54" w:left="-108"/>
              <w:jc w:val="center"/>
              <w:rPr>
                <w:rFonts w:ascii="Times New Roman" w:hAnsi="Times New Roman"/>
                <w:b/>
                <w:snapToGrid w:val="0"/>
                <w:sz w:val="24"/>
                <w:szCs w:val="24"/>
              </w:rPr>
            </w:pPr>
            <w:r w:rsidRPr="0011358F">
              <w:rPr>
                <w:rFonts w:ascii="Times New Roman" w:hAnsi="Times New Roman" w:hint="eastAsia"/>
                <w:b/>
                <w:snapToGrid w:val="0"/>
                <w:sz w:val="24"/>
                <w:szCs w:val="24"/>
              </w:rPr>
              <w:t>套</w:t>
            </w:r>
          </w:p>
          <w:p w:rsidR="00391D79" w:rsidRPr="0011358F" w:rsidRDefault="00391D79" w:rsidP="001E6B44">
            <w:pPr>
              <w:snapToGrid w:val="0"/>
              <w:ind w:leftChars="-54" w:left="-108"/>
              <w:jc w:val="center"/>
              <w:rPr>
                <w:rFonts w:ascii="Times New Roman" w:hAnsi="Times New Roman"/>
                <w:b/>
                <w:snapToGrid w:val="0"/>
                <w:sz w:val="24"/>
                <w:szCs w:val="24"/>
              </w:rPr>
            </w:pPr>
            <w:r w:rsidRPr="0011358F">
              <w:rPr>
                <w:rFonts w:ascii="Times New Roman" w:hAnsi="Times New Roman" w:hint="eastAsia"/>
                <w:b/>
                <w:snapToGrid w:val="0"/>
                <w:sz w:val="24"/>
                <w:szCs w:val="24"/>
              </w:rPr>
              <w:t>条</w:t>
            </w:r>
          </w:p>
          <w:p w:rsidR="00391D79" w:rsidRPr="0011358F" w:rsidRDefault="00391D79" w:rsidP="001E6B44">
            <w:pPr>
              <w:snapToGrid w:val="0"/>
              <w:ind w:leftChars="-54" w:left="-108"/>
              <w:jc w:val="center"/>
              <w:rPr>
                <w:rFonts w:ascii="Times New Roman" w:hAnsi="Times New Roman"/>
                <w:b/>
                <w:snapToGrid w:val="0"/>
                <w:sz w:val="24"/>
                <w:szCs w:val="24"/>
              </w:rPr>
            </w:pPr>
            <w:r w:rsidRPr="0011358F">
              <w:rPr>
                <w:rFonts w:ascii="Times New Roman" w:hAnsi="Times New Roman" w:hint="eastAsia"/>
                <w:b/>
                <w:snapToGrid w:val="0"/>
                <w:sz w:val="24"/>
                <w:szCs w:val="24"/>
              </w:rPr>
              <w:t>件</w:t>
            </w:r>
          </w:p>
          <w:p w:rsidR="00391D79" w:rsidRPr="0011358F" w:rsidRDefault="00391D79" w:rsidP="001E6B44">
            <w:pPr>
              <w:snapToGrid w:val="0"/>
              <w:ind w:leftChars="-54" w:left="-108"/>
              <w:jc w:val="center"/>
              <w:rPr>
                <w:rFonts w:ascii="Times New Roman" w:hAnsi="Times New Roman"/>
                <w:b/>
                <w:snapToGrid w:val="0"/>
                <w:sz w:val="24"/>
                <w:szCs w:val="24"/>
              </w:rPr>
            </w:pPr>
            <w:r w:rsidRPr="0011358F">
              <w:rPr>
                <w:rFonts w:ascii="Times New Roman" w:hAnsi="Times New Roman" w:hint="eastAsia"/>
                <w:b/>
                <w:snapToGrid w:val="0"/>
                <w:sz w:val="24"/>
                <w:szCs w:val="24"/>
              </w:rPr>
              <w:t>落</w:t>
            </w:r>
          </w:p>
          <w:p w:rsidR="00391D79" w:rsidRPr="0011358F" w:rsidRDefault="00391D79" w:rsidP="001E6B44">
            <w:pPr>
              <w:snapToGrid w:val="0"/>
              <w:ind w:leftChars="-54" w:left="-108"/>
              <w:jc w:val="center"/>
              <w:rPr>
                <w:rFonts w:ascii="Times New Roman" w:hAnsi="Times New Roman"/>
                <w:b/>
                <w:snapToGrid w:val="0"/>
                <w:sz w:val="24"/>
                <w:szCs w:val="24"/>
              </w:rPr>
            </w:pPr>
            <w:r w:rsidRPr="0011358F">
              <w:rPr>
                <w:rFonts w:ascii="Times New Roman" w:hAnsi="Times New Roman" w:hint="eastAsia"/>
                <w:b/>
                <w:snapToGrid w:val="0"/>
                <w:sz w:val="24"/>
                <w:szCs w:val="24"/>
              </w:rPr>
              <w:t>实</w:t>
            </w:r>
          </w:p>
          <w:p w:rsidR="00391D79" w:rsidRPr="0011358F" w:rsidRDefault="00391D79" w:rsidP="001E6B44">
            <w:pPr>
              <w:snapToGrid w:val="0"/>
              <w:ind w:leftChars="-54" w:left="-108"/>
              <w:jc w:val="center"/>
              <w:rPr>
                <w:rFonts w:ascii="Times New Roman" w:hAnsi="Times New Roman"/>
                <w:b/>
                <w:snapToGrid w:val="0"/>
                <w:sz w:val="24"/>
                <w:szCs w:val="24"/>
              </w:rPr>
            </w:pPr>
            <w:r w:rsidRPr="0011358F">
              <w:rPr>
                <w:rFonts w:ascii="Times New Roman" w:hAnsi="Times New Roman" w:hint="eastAsia"/>
                <w:b/>
                <w:snapToGrid w:val="0"/>
                <w:sz w:val="24"/>
                <w:szCs w:val="24"/>
              </w:rPr>
              <w:t>情</w:t>
            </w:r>
          </w:p>
          <w:p w:rsidR="00391D79" w:rsidRPr="0011358F" w:rsidRDefault="00391D79" w:rsidP="001E6B44">
            <w:pPr>
              <w:snapToGrid w:val="0"/>
              <w:ind w:leftChars="-54" w:left="-108"/>
              <w:jc w:val="center"/>
              <w:rPr>
                <w:rFonts w:ascii="Times New Roman" w:hAnsi="Times New Roman"/>
                <w:b/>
                <w:snapToGrid w:val="0"/>
                <w:sz w:val="24"/>
                <w:szCs w:val="24"/>
              </w:rPr>
            </w:pPr>
            <w:proofErr w:type="gramStart"/>
            <w:r w:rsidRPr="0011358F">
              <w:rPr>
                <w:rFonts w:ascii="Times New Roman" w:hAnsi="Times New Roman" w:hint="eastAsia"/>
                <w:b/>
                <w:snapToGrid w:val="0"/>
                <w:sz w:val="24"/>
                <w:szCs w:val="24"/>
              </w:rPr>
              <w:t>况</w:t>
            </w:r>
            <w:proofErr w:type="gramEnd"/>
          </w:p>
        </w:tc>
        <w:tc>
          <w:tcPr>
            <w:tcW w:w="8140" w:type="dxa"/>
            <w:gridSpan w:val="7"/>
            <w:tcBorders>
              <w:top w:val="single" w:sz="8" w:space="0" w:color="auto"/>
              <w:bottom w:val="single" w:sz="8" w:space="0" w:color="auto"/>
              <w:right w:val="single" w:sz="12" w:space="0" w:color="auto"/>
            </w:tcBorders>
          </w:tcPr>
          <w:p w:rsidR="008906C2" w:rsidRPr="003E7CF8" w:rsidRDefault="00661376" w:rsidP="003E7CF8">
            <w:pPr>
              <w:ind w:left="360" w:firstLineChars="50" w:firstLine="110"/>
              <w:jc w:val="both"/>
              <w:rPr>
                <w:rFonts w:ascii="Times New Roman" w:hAnsi="Times New Roman"/>
                <w:b/>
                <w:sz w:val="21"/>
                <w:szCs w:val="21"/>
              </w:rPr>
            </w:pPr>
            <w:r w:rsidRPr="003E7CF8">
              <w:rPr>
                <w:rFonts w:ascii="宋体" w:hint="eastAsia"/>
                <w:b/>
                <w:sz w:val="22"/>
                <w:szCs w:val="22"/>
              </w:rPr>
              <w:t>符合要求的设备安装和使用场地、配套设施和设备落实情况：</w:t>
            </w:r>
          </w:p>
          <w:p w:rsidR="00661376" w:rsidRPr="003E7CF8" w:rsidRDefault="00661376" w:rsidP="003E7CF8">
            <w:pPr>
              <w:ind w:left="360" w:firstLineChars="50" w:firstLine="105"/>
              <w:jc w:val="both"/>
              <w:rPr>
                <w:rFonts w:ascii="Times New Roman" w:hAnsi="Times New Roman"/>
                <w:b/>
                <w:sz w:val="21"/>
                <w:szCs w:val="21"/>
              </w:rPr>
            </w:pPr>
            <w:r w:rsidRPr="003E7CF8">
              <w:rPr>
                <w:rFonts w:ascii="Times New Roman" w:hAnsi="Times New Roman" w:hint="eastAsia"/>
                <w:b/>
                <w:sz w:val="21"/>
                <w:szCs w:val="21"/>
              </w:rPr>
              <w:t>……</w:t>
            </w:r>
          </w:p>
          <w:p w:rsidR="008906C2" w:rsidRPr="003E7CF8" w:rsidRDefault="00661376" w:rsidP="003E7CF8">
            <w:pPr>
              <w:ind w:left="360" w:firstLineChars="50" w:firstLine="110"/>
              <w:jc w:val="both"/>
              <w:rPr>
                <w:rFonts w:ascii="Times New Roman" w:hAnsi="Times New Roman"/>
                <w:b/>
                <w:sz w:val="21"/>
                <w:szCs w:val="21"/>
              </w:rPr>
            </w:pPr>
            <w:r w:rsidRPr="003E7CF8">
              <w:rPr>
                <w:rFonts w:ascii="宋体" w:hint="eastAsia"/>
                <w:b/>
                <w:sz w:val="22"/>
                <w:szCs w:val="22"/>
              </w:rPr>
              <w:t>符合要求的设备管理人员或操作人员的落实情况：</w:t>
            </w:r>
          </w:p>
          <w:p w:rsidR="00661376" w:rsidRPr="003E7CF8" w:rsidRDefault="00661376" w:rsidP="003E7CF8">
            <w:pPr>
              <w:ind w:left="360" w:firstLineChars="50" w:firstLine="105"/>
              <w:jc w:val="both"/>
              <w:rPr>
                <w:rFonts w:ascii="Times New Roman" w:hAnsi="Times New Roman"/>
                <w:b/>
                <w:sz w:val="21"/>
                <w:szCs w:val="21"/>
              </w:rPr>
            </w:pPr>
            <w:r w:rsidRPr="003E7CF8">
              <w:rPr>
                <w:rFonts w:ascii="Times New Roman" w:hAnsi="Times New Roman" w:hint="eastAsia"/>
                <w:b/>
                <w:sz w:val="21"/>
                <w:szCs w:val="21"/>
              </w:rPr>
              <w:t>……</w:t>
            </w:r>
          </w:p>
          <w:p w:rsidR="008906C2" w:rsidRPr="00815D4A" w:rsidRDefault="00661376" w:rsidP="003E7CF8">
            <w:pPr>
              <w:ind w:left="360" w:firstLineChars="50" w:firstLine="110"/>
              <w:jc w:val="both"/>
              <w:rPr>
                <w:rFonts w:ascii="Times New Roman" w:hAnsi="Times New Roman"/>
                <w:sz w:val="21"/>
                <w:szCs w:val="21"/>
              </w:rPr>
            </w:pPr>
            <w:r w:rsidRPr="003E7CF8">
              <w:rPr>
                <w:rFonts w:ascii="宋体" w:hint="eastAsia"/>
                <w:b/>
                <w:sz w:val="22"/>
                <w:szCs w:val="22"/>
              </w:rPr>
              <w:t>安全</w:t>
            </w:r>
            <w:r w:rsidR="00815D4A">
              <w:rPr>
                <w:rFonts w:ascii="宋体" w:hint="eastAsia"/>
                <w:b/>
                <w:sz w:val="22"/>
                <w:szCs w:val="22"/>
              </w:rPr>
              <w:t>风险</w:t>
            </w:r>
            <w:r w:rsidRPr="003E7CF8">
              <w:rPr>
                <w:rFonts w:ascii="宋体" w:hint="eastAsia"/>
                <w:b/>
                <w:sz w:val="22"/>
                <w:szCs w:val="22"/>
              </w:rPr>
              <w:t>防护措施落实情况：</w:t>
            </w:r>
            <w:r w:rsidR="001B31AF" w:rsidRPr="00815D4A">
              <w:rPr>
                <w:rFonts w:ascii="宋体" w:hint="eastAsia"/>
                <w:sz w:val="22"/>
                <w:szCs w:val="22"/>
              </w:rPr>
              <w:t>（</w:t>
            </w:r>
            <w:r w:rsidR="00815D4A" w:rsidRPr="00815D4A">
              <w:rPr>
                <w:rFonts w:ascii="宋体" w:hint="eastAsia"/>
                <w:sz w:val="22"/>
                <w:szCs w:val="22"/>
              </w:rPr>
              <w:t>涉及安全风险的填写</w:t>
            </w:r>
            <w:r w:rsidR="00815D4A">
              <w:rPr>
                <w:rFonts w:ascii="宋体" w:hint="eastAsia"/>
                <w:sz w:val="22"/>
                <w:szCs w:val="22"/>
              </w:rPr>
              <w:t>，</w:t>
            </w:r>
            <w:r w:rsidR="001B31AF" w:rsidRPr="00815D4A">
              <w:rPr>
                <w:rFonts w:ascii="宋体" w:hint="eastAsia"/>
                <w:sz w:val="22"/>
                <w:szCs w:val="22"/>
              </w:rPr>
              <w:t>涉及辐射安全、生物安全的按规定</w:t>
            </w:r>
            <w:r w:rsidR="00815D4A">
              <w:rPr>
                <w:rFonts w:ascii="宋体" w:hint="eastAsia"/>
                <w:sz w:val="22"/>
                <w:szCs w:val="22"/>
              </w:rPr>
              <w:t>做</w:t>
            </w:r>
            <w:r w:rsidR="001B31AF" w:rsidRPr="00815D4A">
              <w:rPr>
                <w:rFonts w:ascii="宋体" w:hint="eastAsia"/>
                <w:sz w:val="22"/>
                <w:szCs w:val="22"/>
              </w:rPr>
              <w:t>环境安全风险评价</w:t>
            </w:r>
            <w:r w:rsidR="00815D4A">
              <w:rPr>
                <w:rFonts w:ascii="宋体" w:hint="eastAsia"/>
                <w:sz w:val="22"/>
                <w:szCs w:val="22"/>
              </w:rPr>
              <w:t>。</w:t>
            </w:r>
            <w:r w:rsidR="00815D4A" w:rsidRPr="00815D4A">
              <w:rPr>
                <w:rFonts w:ascii="宋体" w:hint="eastAsia"/>
                <w:sz w:val="22"/>
                <w:szCs w:val="22"/>
              </w:rPr>
              <w:t>）</w:t>
            </w:r>
          </w:p>
          <w:p w:rsidR="00661376" w:rsidRPr="003E7CF8" w:rsidRDefault="00661376" w:rsidP="003E7CF8">
            <w:pPr>
              <w:ind w:left="360" w:firstLineChars="50" w:firstLine="105"/>
              <w:jc w:val="both"/>
              <w:rPr>
                <w:rFonts w:ascii="Times New Roman" w:hAnsi="Times New Roman"/>
                <w:b/>
                <w:sz w:val="21"/>
                <w:szCs w:val="21"/>
              </w:rPr>
            </w:pPr>
            <w:r w:rsidRPr="003E7CF8">
              <w:rPr>
                <w:rFonts w:ascii="Times New Roman" w:hAnsi="Times New Roman" w:hint="eastAsia"/>
                <w:b/>
                <w:sz w:val="21"/>
                <w:szCs w:val="21"/>
              </w:rPr>
              <w:t>……</w:t>
            </w:r>
          </w:p>
          <w:p w:rsidR="00D26629" w:rsidRPr="008E26B0" w:rsidRDefault="00815D4A" w:rsidP="003E7CF8">
            <w:pPr>
              <w:ind w:left="360" w:firstLineChars="50" w:firstLine="110"/>
              <w:jc w:val="both"/>
              <w:rPr>
                <w:rFonts w:ascii="Times New Roman" w:hAnsi="Times New Roman"/>
                <w:sz w:val="21"/>
                <w:szCs w:val="21"/>
              </w:rPr>
            </w:pPr>
            <w:r w:rsidRPr="00815D4A">
              <w:rPr>
                <w:rFonts w:ascii="宋体" w:hint="eastAsia"/>
                <w:b/>
                <w:sz w:val="22"/>
                <w:szCs w:val="22"/>
              </w:rPr>
              <w:t>设备管理或操作人员</w:t>
            </w:r>
            <w:r>
              <w:rPr>
                <w:rFonts w:ascii="宋体" w:hint="eastAsia"/>
                <w:b/>
                <w:sz w:val="22"/>
                <w:szCs w:val="22"/>
              </w:rPr>
              <w:t>资格证</w:t>
            </w:r>
            <w:r w:rsidR="008E26B0">
              <w:rPr>
                <w:rFonts w:ascii="宋体" w:hint="eastAsia"/>
                <w:b/>
                <w:sz w:val="22"/>
                <w:szCs w:val="22"/>
              </w:rPr>
              <w:t>、</w:t>
            </w:r>
            <w:r>
              <w:rPr>
                <w:rFonts w:ascii="宋体" w:hint="eastAsia"/>
                <w:b/>
                <w:sz w:val="22"/>
                <w:szCs w:val="22"/>
              </w:rPr>
              <w:t>设备</w:t>
            </w:r>
            <w:r w:rsidR="008E26B0">
              <w:rPr>
                <w:rFonts w:ascii="宋体" w:hint="eastAsia"/>
                <w:b/>
                <w:sz w:val="22"/>
                <w:szCs w:val="22"/>
              </w:rPr>
              <w:t>物资购置和</w:t>
            </w:r>
            <w:r w:rsidR="00661376" w:rsidRPr="003E7CF8">
              <w:rPr>
                <w:rFonts w:ascii="宋体" w:hint="eastAsia"/>
                <w:b/>
                <w:sz w:val="22"/>
                <w:szCs w:val="22"/>
              </w:rPr>
              <w:t>使用许可证</w:t>
            </w:r>
            <w:r>
              <w:rPr>
                <w:rFonts w:ascii="宋体" w:hint="eastAsia"/>
                <w:b/>
                <w:sz w:val="22"/>
                <w:szCs w:val="22"/>
              </w:rPr>
              <w:t>等的落实情况</w:t>
            </w:r>
            <w:r w:rsidR="00661376" w:rsidRPr="003E7CF8">
              <w:rPr>
                <w:rFonts w:ascii="宋体" w:hint="eastAsia"/>
                <w:b/>
                <w:sz w:val="22"/>
                <w:szCs w:val="22"/>
              </w:rPr>
              <w:t>：</w:t>
            </w:r>
            <w:r w:rsidR="008E26B0" w:rsidRPr="008E26B0">
              <w:rPr>
                <w:rFonts w:ascii="宋体" w:hint="eastAsia"/>
                <w:sz w:val="22"/>
                <w:szCs w:val="22"/>
              </w:rPr>
              <w:t>（涉及安全风险的填写，</w:t>
            </w:r>
            <w:r w:rsidR="00F46423">
              <w:rPr>
                <w:rFonts w:ascii="宋体" w:hint="eastAsia"/>
                <w:sz w:val="22"/>
                <w:szCs w:val="22"/>
              </w:rPr>
              <w:t>若是特种设备</w:t>
            </w:r>
            <w:r w:rsidR="008E26B0">
              <w:rPr>
                <w:rFonts w:ascii="宋体" w:hint="eastAsia"/>
                <w:sz w:val="22"/>
                <w:szCs w:val="22"/>
              </w:rPr>
              <w:t>需取得《中华人民共和国特种设备作业人员证》或《</w:t>
            </w:r>
            <w:r w:rsidR="008E26B0" w:rsidRPr="008E26B0">
              <w:rPr>
                <w:rFonts w:ascii="宋体" w:hint="eastAsia"/>
                <w:sz w:val="22"/>
                <w:szCs w:val="22"/>
              </w:rPr>
              <w:t>中华人民共和国特种设备</w:t>
            </w:r>
            <w:r w:rsidR="008E26B0">
              <w:rPr>
                <w:rFonts w:ascii="宋体" w:hint="eastAsia"/>
                <w:sz w:val="22"/>
                <w:szCs w:val="22"/>
              </w:rPr>
              <w:t>安全管理人员》，特种设备</w:t>
            </w:r>
            <w:r w:rsidR="00280346">
              <w:rPr>
                <w:rFonts w:ascii="宋体" w:hint="eastAsia"/>
                <w:sz w:val="22"/>
                <w:szCs w:val="22"/>
              </w:rPr>
              <w:t>的</w:t>
            </w:r>
            <w:r w:rsidR="008E26B0">
              <w:rPr>
                <w:rFonts w:ascii="宋体" w:hint="eastAsia"/>
                <w:sz w:val="22"/>
                <w:szCs w:val="22"/>
              </w:rPr>
              <w:t>使用许可证；放射源</w:t>
            </w:r>
            <w:r w:rsidR="00F46423">
              <w:rPr>
                <w:rFonts w:ascii="宋体" w:hint="eastAsia"/>
                <w:sz w:val="22"/>
                <w:szCs w:val="22"/>
              </w:rPr>
              <w:t>或射线装置</w:t>
            </w:r>
            <w:r w:rsidR="00280346">
              <w:rPr>
                <w:rFonts w:ascii="宋体" w:hint="eastAsia"/>
                <w:sz w:val="22"/>
                <w:szCs w:val="22"/>
              </w:rPr>
              <w:t>所需</w:t>
            </w:r>
            <w:r w:rsidR="00F46423">
              <w:rPr>
                <w:rFonts w:ascii="宋体" w:hint="eastAsia"/>
                <w:sz w:val="22"/>
                <w:szCs w:val="22"/>
              </w:rPr>
              <w:t>的</w:t>
            </w:r>
            <w:r w:rsidR="00280346">
              <w:rPr>
                <w:rFonts w:ascii="宋体" w:hint="eastAsia"/>
                <w:sz w:val="22"/>
                <w:szCs w:val="22"/>
              </w:rPr>
              <w:t>辐射</w:t>
            </w:r>
            <w:r w:rsidR="00511A7C">
              <w:rPr>
                <w:rFonts w:ascii="宋体" w:hint="eastAsia"/>
                <w:sz w:val="22"/>
                <w:szCs w:val="22"/>
              </w:rPr>
              <w:t>安全</w:t>
            </w:r>
            <w:r w:rsidR="00F46423">
              <w:rPr>
                <w:rFonts w:ascii="宋体" w:hint="eastAsia"/>
                <w:sz w:val="22"/>
                <w:szCs w:val="22"/>
              </w:rPr>
              <w:t>许可证等。</w:t>
            </w:r>
            <w:r w:rsidR="008E26B0" w:rsidRPr="008E26B0">
              <w:rPr>
                <w:rFonts w:ascii="宋体" w:hint="eastAsia"/>
                <w:sz w:val="22"/>
                <w:szCs w:val="22"/>
              </w:rPr>
              <w:t>）</w:t>
            </w:r>
          </w:p>
          <w:p w:rsidR="00661376" w:rsidRDefault="00661376" w:rsidP="003E7CF8">
            <w:pPr>
              <w:ind w:left="360" w:firstLineChars="50" w:firstLine="105"/>
              <w:jc w:val="both"/>
              <w:rPr>
                <w:rFonts w:ascii="Times New Roman" w:hAnsi="Times New Roman"/>
                <w:b/>
                <w:sz w:val="21"/>
                <w:szCs w:val="21"/>
              </w:rPr>
            </w:pPr>
            <w:r w:rsidRPr="003E7CF8">
              <w:rPr>
                <w:rFonts w:ascii="Times New Roman" w:hAnsi="Times New Roman" w:hint="eastAsia"/>
                <w:b/>
                <w:sz w:val="21"/>
                <w:szCs w:val="21"/>
              </w:rPr>
              <w:t>……</w:t>
            </w:r>
          </w:p>
          <w:p w:rsidR="00A13BF0" w:rsidRDefault="00A13BF0" w:rsidP="003E7CF8">
            <w:pPr>
              <w:ind w:left="360" w:firstLineChars="50" w:firstLine="105"/>
              <w:jc w:val="both"/>
              <w:rPr>
                <w:rFonts w:ascii="Times New Roman" w:hAnsi="Times New Roman"/>
                <w:b/>
                <w:sz w:val="21"/>
                <w:szCs w:val="21"/>
              </w:rPr>
            </w:pPr>
          </w:p>
          <w:p w:rsidR="00A13BF0" w:rsidRPr="003E7CF8" w:rsidRDefault="00A13BF0" w:rsidP="003E7CF8">
            <w:pPr>
              <w:ind w:left="360" w:firstLineChars="50" w:firstLine="105"/>
              <w:jc w:val="both"/>
              <w:rPr>
                <w:rFonts w:ascii="Times New Roman" w:hAnsi="Times New Roman"/>
                <w:b/>
                <w:sz w:val="21"/>
                <w:szCs w:val="21"/>
              </w:rPr>
            </w:pPr>
          </w:p>
          <w:p w:rsidR="003E7CF8" w:rsidRPr="00754711" w:rsidRDefault="003E7CF8" w:rsidP="003E7CF8">
            <w:pPr>
              <w:ind w:left="360" w:firstLineChars="50" w:firstLine="105"/>
              <w:jc w:val="both"/>
              <w:rPr>
                <w:rFonts w:ascii="Times New Roman" w:hAnsi="Times New Roman"/>
                <w:snapToGrid w:val="0"/>
                <w:sz w:val="21"/>
                <w:szCs w:val="21"/>
              </w:rPr>
            </w:pPr>
          </w:p>
        </w:tc>
      </w:tr>
      <w:tr w:rsidR="00ED6EC6" w:rsidTr="001E6B44">
        <w:trPr>
          <w:trHeight w:val="2343"/>
          <w:jc w:val="center"/>
        </w:trPr>
        <w:tc>
          <w:tcPr>
            <w:tcW w:w="483" w:type="dxa"/>
            <w:tcBorders>
              <w:left w:val="single" w:sz="12" w:space="0" w:color="auto"/>
            </w:tcBorders>
            <w:vAlign w:val="center"/>
          </w:tcPr>
          <w:p w:rsidR="00ED6EC6" w:rsidRPr="0011358F" w:rsidRDefault="00754711" w:rsidP="001E6B44">
            <w:pPr>
              <w:snapToGrid w:val="0"/>
              <w:ind w:leftChars="-54" w:left="-108"/>
              <w:jc w:val="center"/>
              <w:rPr>
                <w:rFonts w:ascii="Times New Roman" w:hAnsi="Times New Roman"/>
                <w:b/>
                <w:snapToGrid w:val="0"/>
                <w:sz w:val="24"/>
                <w:szCs w:val="24"/>
              </w:rPr>
            </w:pPr>
            <w:r w:rsidRPr="0011358F">
              <w:rPr>
                <w:rFonts w:ascii="Times New Roman" w:hAnsi="Times New Roman" w:hint="eastAsia"/>
                <w:b/>
                <w:snapToGrid w:val="0"/>
                <w:sz w:val="24"/>
                <w:szCs w:val="24"/>
              </w:rPr>
              <w:t>资产使用</w:t>
            </w:r>
          </w:p>
          <w:p w:rsidR="00ED6EC6" w:rsidRPr="0011358F" w:rsidRDefault="00ED6EC6" w:rsidP="001E6B44">
            <w:pPr>
              <w:snapToGrid w:val="0"/>
              <w:ind w:leftChars="-54" w:left="-108"/>
              <w:jc w:val="center"/>
              <w:rPr>
                <w:rFonts w:ascii="Times New Roman" w:hAnsi="Times New Roman"/>
                <w:b/>
                <w:snapToGrid w:val="0"/>
                <w:sz w:val="24"/>
                <w:szCs w:val="24"/>
              </w:rPr>
            </w:pPr>
            <w:r w:rsidRPr="0011358F">
              <w:rPr>
                <w:rFonts w:ascii="Times New Roman" w:hAnsi="Times New Roman"/>
                <w:b/>
                <w:snapToGrid w:val="0"/>
                <w:sz w:val="24"/>
                <w:szCs w:val="24"/>
              </w:rPr>
              <w:t>单</w:t>
            </w:r>
          </w:p>
          <w:p w:rsidR="00ED6EC6" w:rsidRPr="0011358F" w:rsidRDefault="00ED6EC6" w:rsidP="001E6B44">
            <w:pPr>
              <w:snapToGrid w:val="0"/>
              <w:ind w:leftChars="-54" w:left="-108"/>
              <w:jc w:val="center"/>
              <w:rPr>
                <w:rFonts w:ascii="Times New Roman" w:hAnsi="Times New Roman"/>
                <w:b/>
                <w:snapToGrid w:val="0"/>
                <w:sz w:val="24"/>
                <w:szCs w:val="24"/>
              </w:rPr>
            </w:pPr>
            <w:r w:rsidRPr="0011358F">
              <w:rPr>
                <w:rFonts w:ascii="Times New Roman" w:hAnsi="Times New Roman"/>
                <w:b/>
                <w:snapToGrid w:val="0"/>
                <w:sz w:val="24"/>
                <w:szCs w:val="24"/>
              </w:rPr>
              <w:t>位</w:t>
            </w:r>
          </w:p>
          <w:p w:rsidR="00ED6EC6" w:rsidRPr="0011358F" w:rsidRDefault="00ED6EC6" w:rsidP="001E6B44">
            <w:pPr>
              <w:snapToGrid w:val="0"/>
              <w:ind w:leftChars="-54" w:left="-108"/>
              <w:jc w:val="center"/>
              <w:rPr>
                <w:rFonts w:ascii="Times New Roman" w:hAnsi="Times New Roman"/>
                <w:b/>
                <w:snapToGrid w:val="0"/>
                <w:sz w:val="24"/>
                <w:szCs w:val="24"/>
              </w:rPr>
            </w:pPr>
            <w:r w:rsidRPr="0011358F">
              <w:rPr>
                <w:rFonts w:ascii="Times New Roman" w:hAnsi="Times New Roman"/>
                <w:b/>
                <w:snapToGrid w:val="0"/>
                <w:sz w:val="24"/>
                <w:szCs w:val="24"/>
              </w:rPr>
              <w:t>意</w:t>
            </w:r>
          </w:p>
          <w:p w:rsidR="00ED6EC6" w:rsidRDefault="00ED6EC6" w:rsidP="001E6B44">
            <w:pPr>
              <w:snapToGrid w:val="0"/>
              <w:ind w:leftChars="-54" w:left="-108"/>
              <w:jc w:val="center"/>
              <w:rPr>
                <w:rFonts w:ascii="Times New Roman" w:hAnsi="Times New Roman"/>
                <w:snapToGrid w:val="0"/>
                <w:sz w:val="24"/>
                <w:szCs w:val="24"/>
              </w:rPr>
            </w:pPr>
            <w:r w:rsidRPr="0011358F">
              <w:rPr>
                <w:rFonts w:ascii="Times New Roman" w:hAnsi="Times New Roman"/>
                <w:b/>
                <w:snapToGrid w:val="0"/>
                <w:sz w:val="24"/>
                <w:szCs w:val="24"/>
              </w:rPr>
              <w:t>见</w:t>
            </w:r>
          </w:p>
        </w:tc>
        <w:tc>
          <w:tcPr>
            <w:tcW w:w="8140" w:type="dxa"/>
            <w:gridSpan w:val="7"/>
            <w:tcBorders>
              <w:top w:val="single" w:sz="8" w:space="0" w:color="auto"/>
              <w:bottom w:val="single" w:sz="8" w:space="0" w:color="auto"/>
              <w:right w:val="single" w:sz="12" w:space="0" w:color="auto"/>
            </w:tcBorders>
          </w:tcPr>
          <w:p w:rsidR="00ED6EC6" w:rsidRDefault="00ED6EC6">
            <w:pPr>
              <w:snapToGrid w:val="0"/>
              <w:spacing w:line="360" w:lineRule="auto"/>
              <w:jc w:val="center"/>
              <w:rPr>
                <w:rFonts w:ascii="Times New Roman" w:hAnsi="Times New Roman"/>
                <w:snapToGrid w:val="0"/>
                <w:sz w:val="24"/>
                <w:szCs w:val="24"/>
              </w:rPr>
            </w:pPr>
          </w:p>
          <w:p w:rsidR="00ED6EC6" w:rsidRDefault="00ED6EC6">
            <w:pPr>
              <w:snapToGrid w:val="0"/>
              <w:spacing w:line="360" w:lineRule="auto"/>
              <w:jc w:val="center"/>
              <w:rPr>
                <w:rFonts w:ascii="Times New Roman" w:hAnsi="Times New Roman"/>
                <w:snapToGrid w:val="0"/>
                <w:sz w:val="24"/>
                <w:szCs w:val="24"/>
              </w:rPr>
            </w:pPr>
          </w:p>
          <w:p w:rsidR="008906C2" w:rsidRDefault="008906C2">
            <w:pPr>
              <w:snapToGrid w:val="0"/>
              <w:spacing w:line="360" w:lineRule="auto"/>
              <w:jc w:val="center"/>
              <w:rPr>
                <w:rFonts w:ascii="Times New Roman" w:hAnsi="Times New Roman"/>
                <w:snapToGrid w:val="0"/>
                <w:sz w:val="24"/>
                <w:szCs w:val="24"/>
              </w:rPr>
            </w:pPr>
            <w:bookmarkStart w:id="1" w:name="_GoBack"/>
            <w:bookmarkEnd w:id="1"/>
          </w:p>
          <w:p w:rsidR="00ED6EC6" w:rsidRDefault="00ED6EC6">
            <w:pPr>
              <w:snapToGrid w:val="0"/>
              <w:spacing w:line="360" w:lineRule="auto"/>
              <w:rPr>
                <w:rFonts w:ascii="Times New Roman" w:hAnsi="Times New Roman"/>
                <w:snapToGrid w:val="0"/>
                <w:sz w:val="24"/>
                <w:szCs w:val="24"/>
              </w:rPr>
            </w:pPr>
          </w:p>
          <w:p w:rsidR="00A13BF0" w:rsidRDefault="00A13BF0">
            <w:pPr>
              <w:snapToGrid w:val="0"/>
              <w:spacing w:line="360" w:lineRule="auto"/>
              <w:rPr>
                <w:rFonts w:ascii="Times New Roman" w:hAnsi="Times New Roman"/>
                <w:snapToGrid w:val="0"/>
                <w:sz w:val="24"/>
                <w:szCs w:val="24"/>
              </w:rPr>
            </w:pPr>
          </w:p>
          <w:p w:rsidR="005F2EF7" w:rsidRDefault="005F2EF7">
            <w:pPr>
              <w:snapToGrid w:val="0"/>
              <w:spacing w:line="360" w:lineRule="auto"/>
              <w:rPr>
                <w:rFonts w:ascii="Times New Roman" w:hAnsi="Times New Roman"/>
                <w:snapToGrid w:val="0"/>
                <w:sz w:val="24"/>
                <w:szCs w:val="24"/>
              </w:rPr>
            </w:pPr>
          </w:p>
          <w:p w:rsidR="00ED6EC6" w:rsidRDefault="00754711" w:rsidP="005B20CD">
            <w:pPr>
              <w:snapToGrid w:val="0"/>
              <w:spacing w:line="360" w:lineRule="auto"/>
              <w:ind w:firstLineChars="300" w:firstLine="663"/>
              <w:rPr>
                <w:rFonts w:ascii="Times New Roman" w:hAnsi="Times New Roman"/>
                <w:snapToGrid w:val="0"/>
                <w:sz w:val="24"/>
                <w:szCs w:val="24"/>
              </w:rPr>
            </w:pPr>
            <w:r w:rsidRPr="0011358F">
              <w:rPr>
                <w:rFonts w:ascii="Times New Roman" w:hAnsi="Times New Roman" w:hint="eastAsia"/>
                <w:b/>
                <w:snapToGrid w:val="0"/>
                <w:sz w:val="22"/>
                <w:szCs w:val="24"/>
              </w:rPr>
              <w:t>单位</w:t>
            </w:r>
            <w:r w:rsidR="00ED6EC6" w:rsidRPr="0011358F">
              <w:rPr>
                <w:rFonts w:ascii="Times New Roman" w:hAnsi="Times New Roman"/>
                <w:b/>
                <w:snapToGrid w:val="0"/>
                <w:sz w:val="22"/>
                <w:szCs w:val="24"/>
              </w:rPr>
              <w:t>主管领导（签名）：</w:t>
            </w:r>
            <w:r w:rsidR="00ED6EC6" w:rsidRPr="0029116B">
              <w:rPr>
                <w:rFonts w:ascii="Times New Roman" w:hAnsi="Times New Roman"/>
                <w:snapToGrid w:val="0"/>
                <w:sz w:val="22"/>
                <w:szCs w:val="24"/>
              </w:rPr>
              <w:t xml:space="preserve">  </w:t>
            </w:r>
            <w:r w:rsidR="0029116B">
              <w:rPr>
                <w:rFonts w:ascii="Times New Roman" w:hAnsi="Times New Roman"/>
                <w:snapToGrid w:val="0"/>
                <w:sz w:val="22"/>
                <w:szCs w:val="24"/>
              </w:rPr>
              <w:t xml:space="preserve">    </w:t>
            </w:r>
            <w:r w:rsidR="00ED6EC6" w:rsidRPr="0029116B">
              <w:rPr>
                <w:rFonts w:ascii="Times New Roman" w:hAnsi="Times New Roman"/>
                <w:snapToGrid w:val="0"/>
                <w:sz w:val="22"/>
                <w:szCs w:val="24"/>
              </w:rPr>
              <w:t xml:space="preserve">      </w:t>
            </w:r>
            <w:r w:rsidR="0029116B" w:rsidRPr="0029116B">
              <w:rPr>
                <w:rFonts w:ascii="Times New Roman" w:hAnsi="Times New Roman"/>
                <w:snapToGrid w:val="0"/>
                <w:sz w:val="22"/>
                <w:szCs w:val="24"/>
              </w:rPr>
              <w:t xml:space="preserve"> </w:t>
            </w:r>
            <w:r>
              <w:rPr>
                <w:rFonts w:ascii="Times New Roman" w:hAnsi="Times New Roman" w:hint="eastAsia"/>
                <w:snapToGrid w:val="0"/>
                <w:sz w:val="22"/>
                <w:szCs w:val="24"/>
              </w:rPr>
              <w:t xml:space="preserve">      </w:t>
            </w:r>
            <w:r w:rsidR="00ED6EC6" w:rsidRPr="0029116B">
              <w:rPr>
                <w:rFonts w:ascii="Times New Roman" w:hAnsi="Times New Roman"/>
                <w:snapToGrid w:val="0"/>
                <w:sz w:val="22"/>
                <w:szCs w:val="24"/>
              </w:rPr>
              <w:t xml:space="preserve">     </w:t>
            </w:r>
            <w:r w:rsidR="00075110">
              <w:rPr>
                <w:rFonts w:ascii="Times New Roman" w:hAnsi="Times New Roman"/>
                <w:snapToGrid w:val="0"/>
                <w:sz w:val="22"/>
                <w:szCs w:val="24"/>
              </w:rPr>
              <w:t xml:space="preserve"> </w:t>
            </w:r>
            <w:r w:rsidR="00ED6EC6" w:rsidRPr="0029116B">
              <w:rPr>
                <w:rFonts w:ascii="Times New Roman" w:hAnsi="Times New Roman"/>
                <w:snapToGrid w:val="0"/>
                <w:sz w:val="22"/>
                <w:szCs w:val="24"/>
              </w:rPr>
              <w:t>年</w:t>
            </w:r>
            <w:r w:rsidR="00ED6EC6" w:rsidRPr="0029116B">
              <w:rPr>
                <w:rFonts w:ascii="Times New Roman" w:hAnsi="Times New Roman"/>
                <w:snapToGrid w:val="0"/>
                <w:sz w:val="22"/>
                <w:szCs w:val="24"/>
              </w:rPr>
              <w:t xml:space="preserve">  </w:t>
            </w:r>
            <w:r w:rsidR="00ED6EC6" w:rsidRPr="0029116B">
              <w:rPr>
                <w:rFonts w:ascii="Times New Roman" w:hAnsi="Times New Roman"/>
                <w:snapToGrid w:val="0"/>
                <w:sz w:val="22"/>
                <w:szCs w:val="24"/>
              </w:rPr>
              <w:t>月</w:t>
            </w:r>
            <w:r w:rsidR="00ED6EC6" w:rsidRPr="0029116B">
              <w:rPr>
                <w:rFonts w:ascii="Times New Roman" w:hAnsi="Times New Roman"/>
                <w:snapToGrid w:val="0"/>
                <w:sz w:val="22"/>
                <w:szCs w:val="24"/>
              </w:rPr>
              <w:t xml:space="preserve">  </w:t>
            </w:r>
            <w:r w:rsidR="00ED6EC6" w:rsidRPr="0029116B">
              <w:rPr>
                <w:rFonts w:ascii="Times New Roman" w:hAnsi="Times New Roman"/>
                <w:snapToGrid w:val="0"/>
                <w:sz w:val="22"/>
                <w:szCs w:val="24"/>
              </w:rPr>
              <w:t>日</w:t>
            </w:r>
          </w:p>
        </w:tc>
      </w:tr>
      <w:tr w:rsidR="00ED6EC6" w:rsidTr="001E6B44">
        <w:trPr>
          <w:trHeight w:val="345"/>
          <w:jc w:val="center"/>
        </w:trPr>
        <w:tc>
          <w:tcPr>
            <w:tcW w:w="483" w:type="dxa"/>
            <w:vMerge w:val="restart"/>
            <w:tcBorders>
              <w:left w:val="single" w:sz="12" w:space="0" w:color="auto"/>
            </w:tcBorders>
          </w:tcPr>
          <w:p w:rsidR="00ED6EC6" w:rsidRDefault="00ED6EC6">
            <w:pPr>
              <w:snapToGrid w:val="0"/>
              <w:spacing w:line="360" w:lineRule="auto"/>
              <w:rPr>
                <w:rFonts w:ascii="Times New Roman" w:hAnsi="Times New Roman"/>
                <w:snapToGrid w:val="0"/>
                <w:sz w:val="24"/>
                <w:szCs w:val="24"/>
              </w:rPr>
            </w:pPr>
          </w:p>
          <w:p w:rsidR="00ED6EC6" w:rsidRPr="0011358F" w:rsidRDefault="00ED6EC6">
            <w:pPr>
              <w:snapToGrid w:val="0"/>
              <w:spacing w:line="360" w:lineRule="auto"/>
              <w:jc w:val="center"/>
              <w:rPr>
                <w:rFonts w:ascii="Times New Roman" w:hAnsi="Times New Roman"/>
                <w:b/>
                <w:snapToGrid w:val="0"/>
                <w:sz w:val="24"/>
                <w:szCs w:val="24"/>
              </w:rPr>
            </w:pPr>
            <w:r w:rsidRPr="0011358F">
              <w:rPr>
                <w:rFonts w:ascii="Times New Roman" w:hAnsi="Times New Roman"/>
                <w:b/>
                <w:snapToGrid w:val="0"/>
                <w:sz w:val="24"/>
                <w:szCs w:val="24"/>
              </w:rPr>
              <w:t>专</w:t>
            </w:r>
          </w:p>
          <w:p w:rsidR="00ED6EC6" w:rsidRPr="0011358F" w:rsidRDefault="00ED6EC6">
            <w:pPr>
              <w:snapToGrid w:val="0"/>
              <w:spacing w:line="360" w:lineRule="auto"/>
              <w:jc w:val="center"/>
              <w:rPr>
                <w:rFonts w:ascii="Times New Roman" w:hAnsi="Times New Roman"/>
                <w:b/>
                <w:snapToGrid w:val="0"/>
                <w:sz w:val="24"/>
                <w:szCs w:val="24"/>
              </w:rPr>
            </w:pPr>
            <w:r w:rsidRPr="0011358F">
              <w:rPr>
                <w:rFonts w:ascii="Times New Roman" w:hAnsi="Times New Roman"/>
                <w:b/>
                <w:snapToGrid w:val="0"/>
                <w:sz w:val="24"/>
                <w:szCs w:val="24"/>
              </w:rPr>
              <w:t>家</w:t>
            </w:r>
          </w:p>
          <w:p w:rsidR="00ED6EC6" w:rsidRPr="0011358F" w:rsidRDefault="00ED6EC6">
            <w:pPr>
              <w:snapToGrid w:val="0"/>
              <w:spacing w:line="360" w:lineRule="auto"/>
              <w:jc w:val="center"/>
              <w:rPr>
                <w:rFonts w:ascii="Times New Roman" w:hAnsi="Times New Roman"/>
                <w:b/>
                <w:snapToGrid w:val="0"/>
                <w:sz w:val="24"/>
                <w:szCs w:val="24"/>
              </w:rPr>
            </w:pPr>
            <w:r w:rsidRPr="0011358F">
              <w:rPr>
                <w:rFonts w:ascii="Times New Roman" w:hAnsi="Times New Roman"/>
                <w:b/>
                <w:snapToGrid w:val="0"/>
                <w:sz w:val="24"/>
                <w:szCs w:val="24"/>
              </w:rPr>
              <w:t>组</w:t>
            </w:r>
          </w:p>
          <w:p w:rsidR="00ED6EC6" w:rsidRPr="0011358F" w:rsidRDefault="00ED6EC6">
            <w:pPr>
              <w:snapToGrid w:val="0"/>
              <w:spacing w:line="360" w:lineRule="auto"/>
              <w:jc w:val="center"/>
              <w:rPr>
                <w:rFonts w:ascii="Times New Roman" w:hAnsi="Times New Roman"/>
                <w:b/>
                <w:snapToGrid w:val="0"/>
                <w:sz w:val="24"/>
                <w:szCs w:val="24"/>
              </w:rPr>
            </w:pPr>
            <w:r w:rsidRPr="0011358F">
              <w:rPr>
                <w:rFonts w:ascii="Times New Roman" w:hAnsi="Times New Roman"/>
                <w:b/>
                <w:snapToGrid w:val="0"/>
                <w:sz w:val="24"/>
                <w:szCs w:val="24"/>
              </w:rPr>
              <w:t>成</w:t>
            </w:r>
          </w:p>
          <w:p w:rsidR="00ED6EC6" w:rsidRDefault="00ED6EC6">
            <w:pPr>
              <w:snapToGrid w:val="0"/>
              <w:spacing w:line="360" w:lineRule="auto"/>
              <w:jc w:val="center"/>
              <w:rPr>
                <w:rFonts w:ascii="Times New Roman" w:hAnsi="Times New Roman"/>
                <w:snapToGrid w:val="0"/>
                <w:sz w:val="24"/>
                <w:szCs w:val="24"/>
              </w:rPr>
            </w:pPr>
            <w:r w:rsidRPr="0011358F">
              <w:rPr>
                <w:rFonts w:ascii="Times New Roman" w:hAnsi="Times New Roman"/>
                <w:b/>
                <w:snapToGrid w:val="0"/>
                <w:sz w:val="24"/>
                <w:szCs w:val="24"/>
              </w:rPr>
              <w:t>员</w:t>
            </w:r>
          </w:p>
        </w:tc>
        <w:tc>
          <w:tcPr>
            <w:tcW w:w="1435" w:type="dxa"/>
            <w:tcBorders>
              <w:top w:val="single" w:sz="8" w:space="0" w:color="auto"/>
              <w:bottom w:val="single" w:sz="8" w:space="0" w:color="auto"/>
              <w:right w:val="single" w:sz="8" w:space="0" w:color="auto"/>
            </w:tcBorders>
            <w:vAlign w:val="center"/>
          </w:tcPr>
          <w:p w:rsidR="00ED6EC6" w:rsidRPr="0011358F" w:rsidRDefault="00ED6EC6" w:rsidP="001E6B44">
            <w:pPr>
              <w:snapToGrid w:val="0"/>
              <w:spacing w:line="360" w:lineRule="auto"/>
              <w:jc w:val="center"/>
              <w:rPr>
                <w:rFonts w:ascii="Times New Roman" w:hAnsi="Times New Roman"/>
                <w:b/>
                <w:snapToGrid w:val="0"/>
                <w:sz w:val="24"/>
                <w:szCs w:val="24"/>
              </w:rPr>
            </w:pPr>
            <w:r w:rsidRPr="0011358F">
              <w:rPr>
                <w:rFonts w:ascii="Times New Roman" w:hAnsi="Times New Roman"/>
                <w:b/>
                <w:snapToGrid w:val="0"/>
                <w:sz w:val="24"/>
                <w:szCs w:val="24"/>
              </w:rPr>
              <w:t>姓</w:t>
            </w:r>
            <w:r w:rsidRPr="0011358F">
              <w:rPr>
                <w:rFonts w:ascii="Times New Roman" w:hAnsi="Times New Roman"/>
                <w:b/>
                <w:snapToGrid w:val="0"/>
                <w:sz w:val="24"/>
                <w:szCs w:val="24"/>
              </w:rPr>
              <w:t xml:space="preserve">  </w:t>
            </w:r>
            <w:r w:rsidRPr="0011358F">
              <w:rPr>
                <w:rFonts w:ascii="Times New Roman" w:hAnsi="Times New Roman"/>
                <w:b/>
                <w:snapToGrid w:val="0"/>
                <w:sz w:val="24"/>
                <w:szCs w:val="24"/>
              </w:rPr>
              <w:t>名</w:t>
            </w:r>
          </w:p>
        </w:tc>
        <w:tc>
          <w:tcPr>
            <w:tcW w:w="1900" w:type="dxa"/>
            <w:gridSpan w:val="2"/>
            <w:tcBorders>
              <w:top w:val="single" w:sz="8" w:space="0" w:color="auto"/>
              <w:left w:val="single" w:sz="8" w:space="0" w:color="auto"/>
              <w:bottom w:val="single" w:sz="8" w:space="0" w:color="auto"/>
              <w:right w:val="single" w:sz="8" w:space="0" w:color="auto"/>
            </w:tcBorders>
            <w:vAlign w:val="center"/>
          </w:tcPr>
          <w:p w:rsidR="00ED6EC6" w:rsidRPr="0011358F" w:rsidRDefault="00ED6EC6" w:rsidP="001E6B44">
            <w:pPr>
              <w:snapToGrid w:val="0"/>
              <w:spacing w:line="360" w:lineRule="auto"/>
              <w:jc w:val="center"/>
              <w:rPr>
                <w:rFonts w:ascii="Times New Roman" w:hAnsi="Times New Roman"/>
                <w:b/>
                <w:snapToGrid w:val="0"/>
                <w:sz w:val="24"/>
                <w:szCs w:val="24"/>
              </w:rPr>
            </w:pPr>
            <w:r w:rsidRPr="0011358F">
              <w:rPr>
                <w:rFonts w:ascii="Times New Roman" w:hAnsi="Times New Roman"/>
                <w:b/>
                <w:snapToGrid w:val="0"/>
                <w:sz w:val="24"/>
                <w:szCs w:val="24"/>
              </w:rPr>
              <w:t>职称或职务</w:t>
            </w:r>
          </w:p>
        </w:tc>
        <w:tc>
          <w:tcPr>
            <w:tcW w:w="3100" w:type="dxa"/>
            <w:gridSpan w:val="3"/>
            <w:tcBorders>
              <w:top w:val="single" w:sz="8" w:space="0" w:color="auto"/>
              <w:left w:val="single" w:sz="8" w:space="0" w:color="auto"/>
              <w:bottom w:val="single" w:sz="8" w:space="0" w:color="auto"/>
              <w:right w:val="single" w:sz="8" w:space="0" w:color="auto"/>
            </w:tcBorders>
            <w:vAlign w:val="center"/>
          </w:tcPr>
          <w:p w:rsidR="00ED6EC6" w:rsidRPr="0011358F" w:rsidRDefault="00ED6EC6" w:rsidP="001E6B44">
            <w:pPr>
              <w:snapToGrid w:val="0"/>
              <w:spacing w:line="360" w:lineRule="auto"/>
              <w:jc w:val="center"/>
              <w:rPr>
                <w:rFonts w:ascii="Times New Roman" w:hAnsi="Times New Roman"/>
                <w:b/>
                <w:snapToGrid w:val="0"/>
                <w:sz w:val="24"/>
                <w:szCs w:val="24"/>
              </w:rPr>
            </w:pPr>
            <w:r w:rsidRPr="0011358F">
              <w:rPr>
                <w:rFonts w:ascii="Times New Roman" w:hAnsi="Times New Roman"/>
                <w:b/>
                <w:snapToGrid w:val="0"/>
                <w:sz w:val="24"/>
                <w:szCs w:val="24"/>
              </w:rPr>
              <w:t>工</w:t>
            </w:r>
            <w:r w:rsidRPr="0011358F">
              <w:rPr>
                <w:rFonts w:ascii="Times New Roman" w:hAnsi="Times New Roman"/>
                <w:b/>
                <w:snapToGrid w:val="0"/>
                <w:sz w:val="24"/>
                <w:szCs w:val="24"/>
              </w:rPr>
              <w:t xml:space="preserve">  </w:t>
            </w:r>
            <w:r w:rsidRPr="0011358F">
              <w:rPr>
                <w:rFonts w:ascii="Times New Roman" w:hAnsi="Times New Roman"/>
                <w:b/>
                <w:snapToGrid w:val="0"/>
                <w:sz w:val="24"/>
                <w:szCs w:val="24"/>
              </w:rPr>
              <w:t>作</w:t>
            </w:r>
            <w:r w:rsidRPr="0011358F">
              <w:rPr>
                <w:rFonts w:ascii="Times New Roman" w:hAnsi="Times New Roman"/>
                <w:b/>
                <w:snapToGrid w:val="0"/>
                <w:sz w:val="24"/>
                <w:szCs w:val="24"/>
              </w:rPr>
              <w:t xml:space="preserve">  </w:t>
            </w:r>
            <w:r w:rsidRPr="0011358F">
              <w:rPr>
                <w:rFonts w:ascii="Times New Roman" w:hAnsi="Times New Roman"/>
                <w:b/>
                <w:snapToGrid w:val="0"/>
                <w:sz w:val="24"/>
                <w:szCs w:val="24"/>
              </w:rPr>
              <w:t>单</w:t>
            </w:r>
            <w:r w:rsidRPr="0011358F">
              <w:rPr>
                <w:rFonts w:ascii="Times New Roman" w:hAnsi="Times New Roman"/>
                <w:b/>
                <w:snapToGrid w:val="0"/>
                <w:sz w:val="24"/>
                <w:szCs w:val="24"/>
              </w:rPr>
              <w:t xml:space="preserve">  </w:t>
            </w:r>
            <w:r w:rsidRPr="0011358F">
              <w:rPr>
                <w:rFonts w:ascii="Times New Roman" w:hAnsi="Times New Roman"/>
                <w:b/>
                <w:snapToGrid w:val="0"/>
                <w:sz w:val="24"/>
                <w:szCs w:val="24"/>
              </w:rPr>
              <w:t>位</w:t>
            </w:r>
          </w:p>
        </w:tc>
        <w:tc>
          <w:tcPr>
            <w:tcW w:w="1705" w:type="dxa"/>
            <w:tcBorders>
              <w:top w:val="single" w:sz="8" w:space="0" w:color="auto"/>
              <w:left w:val="single" w:sz="8" w:space="0" w:color="auto"/>
              <w:bottom w:val="single" w:sz="8" w:space="0" w:color="auto"/>
              <w:right w:val="single" w:sz="12" w:space="0" w:color="auto"/>
            </w:tcBorders>
            <w:vAlign w:val="center"/>
          </w:tcPr>
          <w:p w:rsidR="00ED6EC6" w:rsidRPr="0011358F" w:rsidRDefault="00ED6EC6" w:rsidP="001E6B44">
            <w:pPr>
              <w:snapToGrid w:val="0"/>
              <w:spacing w:line="360" w:lineRule="auto"/>
              <w:jc w:val="center"/>
              <w:rPr>
                <w:rFonts w:ascii="Times New Roman" w:hAnsi="Times New Roman"/>
                <w:b/>
                <w:snapToGrid w:val="0"/>
                <w:sz w:val="24"/>
                <w:szCs w:val="24"/>
              </w:rPr>
            </w:pPr>
            <w:r w:rsidRPr="0011358F">
              <w:rPr>
                <w:rFonts w:ascii="Times New Roman" w:hAnsi="Times New Roman"/>
                <w:b/>
                <w:snapToGrid w:val="0"/>
                <w:sz w:val="24"/>
                <w:szCs w:val="24"/>
              </w:rPr>
              <w:t>备</w:t>
            </w:r>
            <w:r w:rsidRPr="0011358F">
              <w:rPr>
                <w:rFonts w:ascii="Times New Roman" w:hAnsi="Times New Roman"/>
                <w:b/>
                <w:snapToGrid w:val="0"/>
                <w:sz w:val="24"/>
                <w:szCs w:val="24"/>
              </w:rPr>
              <w:t xml:space="preserve">    </w:t>
            </w:r>
            <w:r w:rsidRPr="0011358F">
              <w:rPr>
                <w:rFonts w:ascii="Times New Roman" w:hAnsi="Times New Roman"/>
                <w:b/>
                <w:snapToGrid w:val="0"/>
                <w:sz w:val="24"/>
                <w:szCs w:val="24"/>
              </w:rPr>
              <w:t>注</w:t>
            </w:r>
          </w:p>
        </w:tc>
      </w:tr>
      <w:tr w:rsidR="00ED6EC6" w:rsidTr="00750A0F">
        <w:trPr>
          <w:trHeight w:val="516"/>
          <w:jc w:val="center"/>
        </w:trPr>
        <w:tc>
          <w:tcPr>
            <w:tcW w:w="483" w:type="dxa"/>
            <w:vMerge/>
            <w:tcBorders>
              <w:left w:val="single" w:sz="12" w:space="0" w:color="auto"/>
            </w:tcBorders>
          </w:tcPr>
          <w:p w:rsidR="00ED6EC6" w:rsidRDefault="00ED6EC6">
            <w:pPr>
              <w:snapToGrid w:val="0"/>
              <w:ind w:leftChars="-54" w:left="-108"/>
              <w:jc w:val="center"/>
              <w:rPr>
                <w:rFonts w:ascii="Times New Roman" w:hAnsi="Times New Roman"/>
                <w:snapToGrid w:val="0"/>
                <w:sz w:val="24"/>
                <w:szCs w:val="24"/>
              </w:rPr>
            </w:pPr>
          </w:p>
        </w:tc>
        <w:tc>
          <w:tcPr>
            <w:tcW w:w="1435" w:type="dxa"/>
            <w:tcBorders>
              <w:top w:val="single" w:sz="8" w:space="0" w:color="auto"/>
              <w:bottom w:val="single" w:sz="8" w:space="0" w:color="auto"/>
              <w:right w:val="single" w:sz="8" w:space="0" w:color="auto"/>
            </w:tcBorders>
          </w:tcPr>
          <w:p w:rsidR="00ED6EC6" w:rsidRDefault="00ED6EC6">
            <w:pPr>
              <w:snapToGrid w:val="0"/>
              <w:spacing w:line="360" w:lineRule="auto"/>
              <w:jc w:val="center"/>
              <w:rPr>
                <w:rFonts w:ascii="Times New Roman" w:hAnsi="Times New Roman"/>
                <w:snapToGrid w:val="0"/>
                <w:sz w:val="24"/>
                <w:szCs w:val="24"/>
              </w:rPr>
            </w:pPr>
          </w:p>
        </w:tc>
        <w:tc>
          <w:tcPr>
            <w:tcW w:w="1900" w:type="dxa"/>
            <w:gridSpan w:val="2"/>
            <w:tcBorders>
              <w:top w:val="single" w:sz="8" w:space="0" w:color="auto"/>
              <w:left w:val="single" w:sz="8" w:space="0" w:color="auto"/>
              <w:bottom w:val="single" w:sz="8" w:space="0" w:color="auto"/>
              <w:right w:val="single" w:sz="8" w:space="0" w:color="auto"/>
            </w:tcBorders>
          </w:tcPr>
          <w:p w:rsidR="00ED6EC6" w:rsidRDefault="00ED6EC6">
            <w:pPr>
              <w:snapToGrid w:val="0"/>
              <w:spacing w:line="360" w:lineRule="auto"/>
              <w:jc w:val="center"/>
              <w:rPr>
                <w:rFonts w:ascii="Times New Roman" w:hAnsi="Times New Roman"/>
                <w:snapToGrid w:val="0"/>
                <w:sz w:val="24"/>
                <w:szCs w:val="24"/>
              </w:rPr>
            </w:pPr>
          </w:p>
        </w:tc>
        <w:tc>
          <w:tcPr>
            <w:tcW w:w="3100" w:type="dxa"/>
            <w:gridSpan w:val="3"/>
            <w:tcBorders>
              <w:top w:val="single" w:sz="8" w:space="0" w:color="auto"/>
              <w:left w:val="single" w:sz="8" w:space="0" w:color="auto"/>
              <w:bottom w:val="single" w:sz="8" w:space="0" w:color="auto"/>
              <w:right w:val="single" w:sz="8" w:space="0" w:color="auto"/>
            </w:tcBorders>
          </w:tcPr>
          <w:p w:rsidR="00ED6EC6" w:rsidRDefault="00ED6EC6">
            <w:pPr>
              <w:snapToGrid w:val="0"/>
              <w:spacing w:line="360" w:lineRule="auto"/>
              <w:jc w:val="center"/>
              <w:rPr>
                <w:rFonts w:ascii="Times New Roman" w:hAnsi="Times New Roman"/>
                <w:snapToGrid w:val="0"/>
                <w:sz w:val="24"/>
                <w:szCs w:val="24"/>
              </w:rPr>
            </w:pPr>
          </w:p>
        </w:tc>
        <w:tc>
          <w:tcPr>
            <w:tcW w:w="1705" w:type="dxa"/>
            <w:tcBorders>
              <w:top w:val="single" w:sz="8" w:space="0" w:color="auto"/>
              <w:left w:val="single" w:sz="8" w:space="0" w:color="auto"/>
              <w:bottom w:val="single" w:sz="8" w:space="0" w:color="auto"/>
              <w:right w:val="single" w:sz="12" w:space="0" w:color="auto"/>
            </w:tcBorders>
          </w:tcPr>
          <w:p w:rsidR="00ED6EC6" w:rsidRDefault="00ED6EC6">
            <w:pPr>
              <w:snapToGrid w:val="0"/>
              <w:spacing w:line="360" w:lineRule="auto"/>
              <w:jc w:val="center"/>
              <w:rPr>
                <w:rFonts w:ascii="Times New Roman" w:hAnsi="Times New Roman"/>
                <w:snapToGrid w:val="0"/>
                <w:sz w:val="24"/>
                <w:szCs w:val="24"/>
              </w:rPr>
            </w:pPr>
          </w:p>
        </w:tc>
      </w:tr>
      <w:tr w:rsidR="00ED6EC6" w:rsidTr="00750A0F">
        <w:trPr>
          <w:trHeight w:val="516"/>
          <w:jc w:val="center"/>
        </w:trPr>
        <w:tc>
          <w:tcPr>
            <w:tcW w:w="483" w:type="dxa"/>
            <w:vMerge/>
            <w:tcBorders>
              <w:left w:val="single" w:sz="12" w:space="0" w:color="auto"/>
            </w:tcBorders>
          </w:tcPr>
          <w:p w:rsidR="00ED6EC6" w:rsidRDefault="00ED6EC6">
            <w:pPr>
              <w:snapToGrid w:val="0"/>
              <w:ind w:leftChars="-54" w:left="-108"/>
              <w:jc w:val="center"/>
              <w:rPr>
                <w:rFonts w:ascii="Times New Roman" w:hAnsi="Times New Roman"/>
                <w:snapToGrid w:val="0"/>
                <w:sz w:val="24"/>
                <w:szCs w:val="24"/>
              </w:rPr>
            </w:pPr>
          </w:p>
        </w:tc>
        <w:tc>
          <w:tcPr>
            <w:tcW w:w="1435" w:type="dxa"/>
            <w:tcBorders>
              <w:top w:val="single" w:sz="8" w:space="0" w:color="auto"/>
              <w:bottom w:val="single" w:sz="8" w:space="0" w:color="auto"/>
              <w:right w:val="single" w:sz="8" w:space="0" w:color="auto"/>
            </w:tcBorders>
          </w:tcPr>
          <w:p w:rsidR="00ED6EC6" w:rsidRDefault="00ED6EC6">
            <w:pPr>
              <w:snapToGrid w:val="0"/>
              <w:spacing w:line="360" w:lineRule="auto"/>
              <w:jc w:val="center"/>
              <w:rPr>
                <w:rFonts w:ascii="Times New Roman" w:hAnsi="Times New Roman"/>
                <w:snapToGrid w:val="0"/>
                <w:sz w:val="24"/>
                <w:szCs w:val="24"/>
              </w:rPr>
            </w:pPr>
          </w:p>
        </w:tc>
        <w:tc>
          <w:tcPr>
            <w:tcW w:w="1900" w:type="dxa"/>
            <w:gridSpan w:val="2"/>
            <w:tcBorders>
              <w:top w:val="single" w:sz="8" w:space="0" w:color="auto"/>
              <w:left w:val="single" w:sz="8" w:space="0" w:color="auto"/>
              <w:bottom w:val="single" w:sz="8" w:space="0" w:color="auto"/>
              <w:right w:val="single" w:sz="8" w:space="0" w:color="auto"/>
            </w:tcBorders>
          </w:tcPr>
          <w:p w:rsidR="00ED6EC6" w:rsidRDefault="00ED6EC6">
            <w:pPr>
              <w:snapToGrid w:val="0"/>
              <w:spacing w:line="360" w:lineRule="auto"/>
              <w:jc w:val="center"/>
              <w:rPr>
                <w:rFonts w:ascii="Times New Roman" w:hAnsi="Times New Roman"/>
                <w:snapToGrid w:val="0"/>
                <w:sz w:val="24"/>
                <w:szCs w:val="24"/>
              </w:rPr>
            </w:pPr>
          </w:p>
        </w:tc>
        <w:tc>
          <w:tcPr>
            <w:tcW w:w="3100" w:type="dxa"/>
            <w:gridSpan w:val="3"/>
            <w:tcBorders>
              <w:top w:val="single" w:sz="8" w:space="0" w:color="auto"/>
              <w:left w:val="single" w:sz="8" w:space="0" w:color="auto"/>
              <w:bottom w:val="single" w:sz="8" w:space="0" w:color="auto"/>
              <w:right w:val="single" w:sz="8" w:space="0" w:color="auto"/>
            </w:tcBorders>
          </w:tcPr>
          <w:p w:rsidR="00ED6EC6" w:rsidRDefault="00ED6EC6">
            <w:pPr>
              <w:snapToGrid w:val="0"/>
              <w:spacing w:line="360" w:lineRule="auto"/>
              <w:jc w:val="center"/>
              <w:rPr>
                <w:rFonts w:ascii="Times New Roman" w:hAnsi="Times New Roman"/>
                <w:snapToGrid w:val="0"/>
                <w:sz w:val="24"/>
                <w:szCs w:val="24"/>
              </w:rPr>
            </w:pPr>
          </w:p>
        </w:tc>
        <w:tc>
          <w:tcPr>
            <w:tcW w:w="1705" w:type="dxa"/>
            <w:tcBorders>
              <w:top w:val="single" w:sz="8" w:space="0" w:color="auto"/>
              <w:left w:val="single" w:sz="8" w:space="0" w:color="auto"/>
              <w:bottom w:val="single" w:sz="8" w:space="0" w:color="auto"/>
              <w:right w:val="single" w:sz="12" w:space="0" w:color="auto"/>
            </w:tcBorders>
          </w:tcPr>
          <w:p w:rsidR="00ED6EC6" w:rsidRDefault="00ED6EC6">
            <w:pPr>
              <w:snapToGrid w:val="0"/>
              <w:spacing w:line="360" w:lineRule="auto"/>
              <w:jc w:val="center"/>
              <w:rPr>
                <w:rFonts w:ascii="Times New Roman" w:hAnsi="Times New Roman"/>
                <w:snapToGrid w:val="0"/>
                <w:sz w:val="24"/>
                <w:szCs w:val="24"/>
              </w:rPr>
            </w:pPr>
          </w:p>
        </w:tc>
      </w:tr>
      <w:tr w:rsidR="00ED6EC6" w:rsidTr="00750A0F">
        <w:trPr>
          <w:trHeight w:val="516"/>
          <w:jc w:val="center"/>
        </w:trPr>
        <w:tc>
          <w:tcPr>
            <w:tcW w:w="483" w:type="dxa"/>
            <w:vMerge/>
            <w:tcBorders>
              <w:left w:val="single" w:sz="12" w:space="0" w:color="auto"/>
            </w:tcBorders>
          </w:tcPr>
          <w:p w:rsidR="00ED6EC6" w:rsidRDefault="00ED6EC6">
            <w:pPr>
              <w:snapToGrid w:val="0"/>
              <w:ind w:leftChars="-54" w:left="-108"/>
              <w:jc w:val="center"/>
              <w:rPr>
                <w:rFonts w:ascii="Times New Roman" w:hAnsi="Times New Roman"/>
                <w:snapToGrid w:val="0"/>
                <w:sz w:val="24"/>
                <w:szCs w:val="24"/>
              </w:rPr>
            </w:pPr>
          </w:p>
        </w:tc>
        <w:tc>
          <w:tcPr>
            <w:tcW w:w="1435" w:type="dxa"/>
            <w:tcBorders>
              <w:top w:val="single" w:sz="8" w:space="0" w:color="auto"/>
              <w:bottom w:val="single" w:sz="8" w:space="0" w:color="auto"/>
              <w:right w:val="single" w:sz="8" w:space="0" w:color="auto"/>
            </w:tcBorders>
          </w:tcPr>
          <w:p w:rsidR="00ED6EC6" w:rsidRDefault="00ED6EC6">
            <w:pPr>
              <w:snapToGrid w:val="0"/>
              <w:spacing w:line="360" w:lineRule="auto"/>
              <w:jc w:val="center"/>
              <w:rPr>
                <w:rFonts w:ascii="Times New Roman" w:hAnsi="Times New Roman"/>
                <w:snapToGrid w:val="0"/>
                <w:sz w:val="24"/>
                <w:szCs w:val="24"/>
              </w:rPr>
            </w:pPr>
          </w:p>
        </w:tc>
        <w:tc>
          <w:tcPr>
            <w:tcW w:w="1900" w:type="dxa"/>
            <w:gridSpan w:val="2"/>
            <w:tcBorders>
              <w:top w:val="single" w:sz="8" w:space="0" w:color="auto"/>
              <w:left w:val="single" w:sz="8" w:space="0" w:color="auto"/>
              <w:bottom w:val="single" w:sz="8" w:space="0" w:color="auto"/>
              <w:right w:val="single" w:sz="8" w:space="0" w:color="auto"/>
            </w:tcBorders>
          </w:tcPr>
          <w:p w:rsidR="00ED6EC6" w:rsidRDefault="00ED6EC6">
            <w:pPr>
              <w:snapToGrid w:val="0"/>
              <w:spacing w:line="360" w:lineRule="auto"/>
              <w:jc w:val="center"/>
              <w:rPr>
                <w:rFonts w:ascii="Times New Roman" w:hAnsi="Times New Roman"/>
                <w:snapToGrid w:val="0"/>
                <w:sz w:val="24"/>
                <w:szCs w:val="24"/>
              </w:rPr>
            </w:pPr>
          </w:p>
        </w:tc>
        <w:tc>
          <w:tcPr>
            <w:tcW w:w="3100" w:type="dxa"/>
            <w:gridSpan w:val="3"/>
            <w:tcBorders>
              <w:top w:val="single" w:sz="8" w:space="0" w:color="auto"/>
              <w:left w:val="single" w:sz="8" w:space="0" w:color="auto"/>
              <w:bottom w:val="single" w:sz="8" w:space="0" w:color="auto"/>
              <w:right w:val="single" w:sz="8" w:space="0" w:color="auto"/>
            </w:tcBorders>
          </w:tcPr>
          <w:p w:rsidR="00ED6EC6" w:rsidRDefault="00ED6EC6">
            <w:pPr>
              <w:snapToGrid w:val="0"/>
              <w:spacing w:line="360" w:lineRule="auto"/>
              <w:jc w:val="center"/>
              <w:rPr>
                <w:rFonts w:ascii="Times New Roman" w:hAnsi="Times New Roman"/>
                <w:snapToGrid w:val="0"/>
                <w:sz w:val="24"/>
                <w:szCs w:val="24"/>
              </w:rPr>
            </w:pPr>
          </w:p>
        </w:tc>
        <w:tc>
          <w:tcPr>
            <w:tcW w:w="1705" w:type="dxa"/>
            <w:tcBorders>
              <w:top w:val="single" w:sz="8" w:space="0" w:color="auto"/>
              <w:left w:val="single" w:sz="8" w:space="0" w:color="auto"/>
              <w:bottom w:val="single" w:sz="8" w:space="0" w:color="auto"/>
              <w:right w:val="single" w:sz="12" w:space="0" w:color="auto"/>
            </w:tcBorders>
          </w:tcPr>
          <w:p w:rsidR="00ED6EC6" w:rsidRDefault="00ED6EC6">
            <w:pPr>
              <w:snapToGrid w:val="0"/>
              <w:spacing w:line="360" w:lineRule="auto"/>
              <w:jc w:val="center"/>
              <w:rPr>
                <w:rFonts w:ascii="Times New Roman" w:hAnsi="Times New Roman"/>
                <w:snapToGrid w:val="0"/>
                <w:sz w:val="24"/>
                <w:szCs w:val="24"/>
              </w:rPr>
            </w:pPr>
          </w:p>
        </w:tc>
      </w:tr>
      <w:tr w:rsidR="00ED6EC6" w:rsidTr="00750A0F">
        <w:trPr>
          <w:trHeight w:val="516"/>
          <w:jc w:val="center"/>
        </w:trPr>
        <w:tc>
          <w:tcPr>
            <w:tcW w:w="483" w:type="dxa"/>
            <w:vMerge/>
            <w:tcBorders>
              <w:left w:val="single" w:sz="12" w:space="0" w:color="auto"/>
            </w:tcBorders>
          </w:tcPr>
          <w:p w:rsidR="00ED6EC6" w:rsidRDefault="00ED6EC6">
            <w:pPr>
              <w:snapToGrid w:val="0"/>
              <w:ind w:leftChars="-54" w:left="-108"/>
              <w:jc w:val="center"/>
              <w:rPr>
                <w:rFonts w:ascii="Times New Roman" w:hAnsi="Times New Roman"/>
                <w:snapToGrid w:val="0"/>
                <w:sz w:val="24"/>
                <w:szCs w:val="24"/>
              </w:rPr>
            </w:pPr>
          </w:p>
        </w:tc>
        <w:tc>
          <w:tcPr>
            <w:tcW w:w="1435" w:type="dxa"/>
            <w:tcBorders>
              <w:top w:val="single" w:sz="8" w:space="0" w:color="auto"/>
              <w:bottom w:val="single" w:sz="8" w:space="0" w:color="auto"/>
              <w:right w:val="single" w:sz="8" w:space="0" w:color="auto"/>
            </w:tcBorders>
          </w:tcPr>
          <w:p w:rsidR="00ED6EC6" w:rsidRDefault="00ED6EC6">
            <w:pPr>
              <w:snapToGrid w:val="0"/>
              <w:spacing w:line="360" w:lineRule="auto"/>
              <w:jc w:val="center"/>
              <w:rPr>
                <w:rFonts w:ascii="Times New Roman" w:hAnsi="Times New Roman"/>
                <w:snapToGrid w:val="0"/>
                <w:sz w:val="24"/>
                <w:szCs w:val="24"/>
              </w:rPr>
            </w:pPr>
          </w:p>
        </w:tc>
        <w:tc>
          <w:tcPr>
            <w:tcW w:w="1900" w:type="dxa"/>
            <w:gridSpan w:val="2"/>
            <w:tcBorders>
              <w:top w:val="single" w:sz="8" w:space="0" w:color="auto"/>
              <w:left w:val="single" w:sz="8" w:space="0" w:color="auto"/>
              <w:bottom w:val="single" w:sz="8" w:space="0" w:color="auto"/>
              <w:right w:val="single" w:sz="8" w:space="0" w:color="auto"/>
            </w:tcBorders>
          </w:tcPr>
          <w:p w:rsidR="00ED6EC6" w:rsidRDefault="00ED6EC6">
            <w:pPr>
              <w:snapToGrid w:val="0"/>
              <w:spacing w:line="360" w:lineRule="auto"/>
              <w:jc w:val="center"/>
              <w:rPr>
                <w:rFonts w:ascii="Times New Roman" w:hAnsi="Times New Roman"/>
                <w:snapToGrid w:val="0"/>
                <w:sz w:val="24"/>
                <w:szCs w:val="24"/>
              </w:rPr>
            </w:pPr>
          </w:p>
        </w:tc>
        <w:tc>
          <w:tcPr>
            <w:tcW w:w="3100" w:type="dxa"/>
            <w:gridSpan w:val="3"/>
            <w:tcBorders>
              <w:top w:val="single" w:sz="8" w:space="0" w:color="auto"/>
              <w:left w:val="single" w:sz="8" w:space="0" w:color="auto"/>
              <w:bottom w:val="single" w:sz="8" w:space="0" w:color="auto"/>
              <w:right w:val="single" w:sz="8" w:space="0" w:color="auto"/>
            </w:tcBorders>
          </w:tcPr>
          <w:p w:rsidR="00ED6EC6" w:rsidRDefault="00ED6EC6">
            <w:pPr>
              <w:snapToGrid w:val="0"/>
              <w:spacing w:line="360" w:lineRule="auto"/>
              <w:jc w:val="center"/>
              <w:rPr>
                <w:rFonts w:ascii="Times New Roman" w:hAnsi="Times New Roman"/>
                <w:snapToGrid w:val="0"/>
                <w:sz w:val="24"/>
                <w:szCs w:val="24"/>
              </w:rPr>
            </w:pPr>
          </w:p>
        </w:tc>
        <w:tc>
          <w:tcPr>
            <w:tcW w:w="1705" w:type="dxa"/>
            <w:tcBorders>
              <w:top w:val="single" w:sz="8" w:space="0" w:color="auto"/>
              <w:left w:val="single" w:sz="8" w:space="0" w:color="auto"/>
              <w:bottom w:val="single" w:sz="8" w:space="0" w:color="auto"/>
              <w:right w:val="single" w:sz="12" w:space="0" w:color="auto"/>
            </w:tcBorders>
          </w:tcPr>
          <w:p w:rsidR="00ED6EC6" w:rsidRDefault="00ED6EC6">
            <w:pPr>
              <w:snapToGrid w:val="0"/>
              <w:spacing w:line="360" w:lineRule="auto"/>
              <w:jc w:val="center"/>
              <w:rPr>
                <w:rFonts w:ascii="Times New Roman" w:hAnsi="Times New Roman"/>
                <w:snapToGrid w:val="0"/>
                <w:sz w:val="24"/>
                <w:szCs w:val="24"/>
              </w:rPr>
            </w:pPr>
          </w:p>
        </w:tc>
      </w:tr>
      <w:tr w:rsidR="00ED6EC6" w:rsidTr="00750A0F">
        <w:trPr>
          <w:trHeight w:val="516"/>
          <w:jc w:val="center"/>
        </w:trPr>
        <w:tc>
          <w:tcPr>
            <w:tcW w:w="483" w:type="dxa"/>
            <w:vMerge/>
            <w:tcBorders>
              <w:left w:val="single" w:sz="12" w:space="0" w:color="auto"/>
            </w:tcBorders>
          </w:tcPr>
          <w:p w:rsidR="00ED6EC6" w:rsidRDefault="00ED6EC6">
            <w:pPr>
              <w:snapToGrid w:val="0"/>
              <w:ind w:leftChars="-54" w:left="-108"/>
              <w:jc w:val="center"/>
              <w:rPr>
                <w:rFonts w:ascii="Times New Roman" w:hAnsi="Times New Roman"/>
                <w:snapToGrid w:val="0"/>
                <w:sz w:val="24"/>
                <w:szCs w:val="24"/>
              </w:rPr>
            </w:pPr>
          </w:p>
        </w:tc>
        <w:tc>
          <w:tcPr>
            <w:tcW w:w="1435" w:type="dxa"/>
            <w:tcBorders>
              <w:top w:val="single" w:sz="8" w:space="0" w:color="auto"/>
              <w:bottom w:val="single" w:sz="8" w:space="0" w:color="auto"/>
              <w:right w:val="single" w:sz="8" w:space="0" w:color="auto"/>
            </w:tcBorders>
          </w:tcPr>
          <w:p w:rsidR="00ED6EC6" w:rsidRDefault="00ED6EC6">
            <w:pPr>
              <w:snapToGrid w:val="0"/>
              <w:spacing w:line="360" w:lineRule="auto"/>
              <w:jc w:val="center"/>
              <w:rPr>
                <w:rFonts w:ascii="Times New Roman" w:hAnsi="Times New Roman"/>
                <w:snapToGrid w:val="0"/>
                <w:sz w:val="24"/>
                <w:szCs w:val="24"/>
              </w:rPr>
            </w:pPr>
          </w:p>
        </w:tc>
        <w:tc>
          <w:tcPr>
            <w:tcW w:w="1900" w:type="dxa"/>
            <w:gridSpan w:val="2"/>
            <w:tcBorders>
              <w:top w:val="single" w:sz="8" w:space="0" w:color="auto"/>
              <w:left w:val="single" w:sz="8" w:space="0" w:color="auto"/>
              <w:bottom w:val="single" w:sz="8" w:space="0" w:color="auto"/>
              <w:right w:val="single" w:sz="8" w:space="0" w:color="auto"/>
            </w:tcBorders>
          </w:tcPr>
          <w:p w:rsidR="00ED6EC6" w:rsidRDefault="00ED6EC6">
            <w:pPr>
              <w:snapToGrid w:val="0"/>
              <w:spacing w:line="360" w:lineRule="auto"/>
              <w:jc w:val="center"/>
              <w:rPr>
                <w:rFonts w:ascii="Times New Roman" w:hAnsi="Times New Roman"/>
                <w:snapToGrid w:val="0"/>
                <w:sz w:val="24"/>
                <w:szCs w:val="24"/>
              </w:rPr>
            </w:pPr>
          </w:p>
        </w:tc>
        <w:tc>
          <w:tcPr>
            <w:tcW w:w="3100" w:type="dxa"/>
            <w:gridSpan w:val="3"/>
            <w:tcBorders>
              <w:top w:val="single" w:sz="8" w:space="0" w:color="auto"/>
              <w:left w:val="single" w:sz="8" w:space="0" w:color="auto"/>
              <w:bottom w:val="single" w:sz="8" w:space="0" w:color="auto"/>
              <w:right w:val="single" w:sz="8" w:space="0" w:color="auto"/>
            </w:tcBorders>
          </w:tcPr>
          <w:p w:rsidR="00ED6EC6" w:rsidRDefault="00ED6EC6">
            <w:pPr>
              <w:snapToGrid w:val="0"/>
              <w:spacing w:line="360" w:lineRule="auto"/>
              <w:jc w:val="center"/>
              <w:rPr>
                <w:rFonts w:ascii="Times New Roman" w:hAnsi="Times New Roman"/>
                <w:snapToGrid w:val="0"/>
                <w:sz w:val="24"/>
                <w:szCs w:val="24"/>
              </w:rPr>
            </w:pPr>
          </w:p>
        </w:tc>
        <w:tc>
          <w:tcPr>
            <w:tcW w:w="1705" w:type="dxa"/>
            <w:tcBorders>
              <w:top w:val="single" w:sz="8" w:space="0" w:color="auto"/>
              <w:left w:val="single" w:sz="8" w:space="0" w:color="auto"/>
              <w:bottom w:val="single" w:sz="8" w:space="0" w:color="auto"/>
              <w:right w:val="single" w:sz="12" w:space="0" w:color="auto"/>
            </w:tcBorders>
          </w:tcPr>
          <w:p w:rsidR="00ED6EC6" w:rsidRDefault="00ED6EC6">
            <w:pPr>
              <w:snapToGrid w:val="0"/>
              <w:spacing w:line="360" w:lineRule="auto"/>
              <w:jc w:val="center"/>
              <w:rPr>
                <w:rFonts w:ascii="Times New Roman" w:hAnsi="Times New Roman"/>
                <w:snapToGrid w:val="0"/>
                <w:sz w:val="24"/>
                <w:szCs w:val="24"/>
              </w:rPr>
            </w:pPr>
          </w:p>
        </w:tc>
      </w:tr>
      <w:tr w:rsidR="00ED6EC6" w:rsidTr="00A13BF0">
        <w:trPr>
          <w:trHeight w:val="2297"/>
          <w:jc w:val="center"/>
        </w:trPr>
        <w:tc>
          <w:tcPr>
            <w:tcW w:w="483" w:type="dxa"/>
            <w:tcBorders>
              <w:left w:val="single" w:sz="12" w:space="0" w:color="auto"/>
            </w:tcBorders>
            <w:vAlign w:val="center"/>
          </w:tcPr>
          <w:p w:rsidR="00ED6EC6" w:rsidRPr="0011358F" w:rsidRDefault="00ED6EC6">
            <w:pPr>
              <w:snapToGrid w:val="0"/>
              <w:spacing w:line="360" w:lineRule="auto"/>
              <w:jc w:val="center"/>
              <w:rPr>
                <w:rFonts w:ascii="Times New Roman" w:hAnsi="Times New Roman"/>
                <w:b/>
                <w:snapToGrid w:val="0"/>
                <w:sz w:val="24"/>
                <w:szCs w:val="24"/>
              </w:rPr>
            </w:pPr>
            <w:r w:rsidRPr="0011358F">
              <w:rPr>
                <w:rFonts w:ascii="Times New Roman" w:hAnsi="Times New Roman"/>
                <w:b/>
                <w:snapToGrid w:val="0"/>
                <w:sz w:val="24"/>
                <w:szCs w:val="24"/>
              </w:rPr>
              <w:t>专家组意见</w:t>
            </w:r>
          </w:p>
        </w:tc>
        <w:tc>
          <w:tcPr>
            <w:tcW w:w="8140" w:type="dxa"/>
            <w:gridSpan w:val="7"/>
            <w:tcBorders>
              <w:top w:val="single" w:sz="8" w:space="0" w:color="auto"/>
              <w:bottom w:val="single" w:sz="8" w:space="0" w:color="auto"/>
              <w:right w:val="single" w:sz="12" w:space="0" w:color="auto"/>
            </w:tcBorders>
          </w:tcPr>
          <w:p w:rsidR="00ED6EC6" w:rsidRDefault="00ED6EC6">
            <w:pPr>
              <w:snapToGrid w:val="0"/>
              <w:spacing w:line="360" w:lineRule="auto"/>
              <w:jc w:val="both"/>
              <w:rPr>
                <w:rFonts w:ascii="Times New Roman" w:hAnsi="Times New Roman"/>
                <w:snapToGrid w:val="0"/>
                <w:sz w:val="24"/>
                <w:szCs w:val="24"/>
              </w:rPr>
            </w:pPr>
          </w:p>
          <w:p w:rsidR="00ED6EC6" w:rsidRDefault="00ED6EC6">
            <w:pPr>
              <w:snapToGrid w:val="0"/>
              <w:spacing w:line="360" w:lineRule="auto"/>
              <w:jc w:val="both"/>
              <w:rPr>
                <w:rFonts w:ascii="Times New Roman" w:hAnsi="Times New Roman"/>
                <w:snapToGrid w:val="0"/>
                <w:sz w:val="24"/>
                <w:szCs w:val="24"/>
              </w:rPr>
            </w:pPr>
          </w:p>
          <w:p w:rsidR="00A13BF0" w:rsidRDefault="00A13BF0">
            <w:pPr>
              <w:snapToGrid w:val="0"/>
              <w:spacing w:line="360" w:lineRule="auto"/>
              <w:jc w:val="both"/>
              <w:rPr>
                <w:rFonts w:ascii="Times New Roman" w:hAnsi="Times New Roman"/>
                <w:snapToGrid w:val="0"/>
                <w:sz w:val="24"/>
                <w:szCs w:val="24"/>
              </w:rPr>
            </w:pPr>
          </w:p>
          <w:p w:rsidR="00A13BF0" w:rsidRDefault="00A13BF0">
            <w:pPr>
              <w:snapToGrid w:val="0"/>
              <w:spacing w:line="360" w:lineRule="auto"/>
              <w:jc w:val="both"/>
              <w:rPr>
                <w:rFonts w:ascii="Times New Roman" w:hAnsi="Times New Roman"/>
                <w:snapToGrid w:val="0"/>
                <w:sz w:val="24"/>
                <w:szCs w:val="24"/>
              </w:rPr>
            </w:pPr>
          </w:p>
          <w:p w:rsidR="00A13BF0" w:rsidRDefault="00A13BF0">
            <w:pPr>
              <w:snapToGrid w:val="0"/>
              <w:spacing w:line="360" w:lineRule="auto"/>
              <w:jc w:val="both"/>
              <w:rPr>
                <w:rFonts w:ascii="Times New Roman" w:hAnsi="Times New Roman"/>
                <w:snapToGrid w:val="0"/>
                <w:sz w:val="24"/>
                <w:szCs w:val="24"/>
              </w:rPr>
            </w:pPr>
          </w:p>
          <w:p w:rsidR="00A13BF0" w:rsidRDefault="00A13BF0">
            <w:pPr>
              <w:snapToGrid w:val="0"/>
              <w:spacing w:line="360" w:lineRule="auto"/>
              <w:jc w:val="both"/>
              <w:rPr>
                <w:rFonts w:ascii="Times New Roman" w:hAnsi="Times New Roman"/>
                <w:snapToGrid w:val="0"/>
                <w:sz w:val="24"/>
                <w:szCs w:val="24"/>
              </w:rPr>
            </w:pPr>
          </w:p>
          <w:p w:rsidR="00ED6EC6" w:rsidRDefault="00ED6EC6">
            <w:pPr>
              <w:snapToGrid w:val="0"/>
              <w:spacing w:line="360" w:lineRule="auto"/>
              <w:jc w:val="both"/>
              <w:rPr>
                <w:rFonts w:ascii="Times New Roman" w:hAnsi="Times New Roman"/>
                <w:snapToGrid w:val="0"/>
                <w:sz w:val="24"/>
                <w:szCs w:val="24"/>
              </w:rPr>
            </w:pPr>
          </w:p>
          <w:p w:rsidR="00ED6EC6" w:rsidRDefault="005B20CD" w:rsidP="002851D9">
            <w:pPr>
              <w:snapToGrid w:val="0"/>
              <w:spacing w:line="360" w:lineRule="auto"/>
              <w:ind w:firstLineChars="300" w:firstLine="663"/>
              <w:jc w:val="both"/>
              <w:rPr>
                <w:rFonts w:ascii="Times New Roman" w:hAnsi="Times New Roman"/>
                <w:snapToGrid w:val="0"/>
                <w:sz w:val="24"/>
                <w:szCs w:val="24"/>
              </w:rPr>
            </w:pPr>
            <w:r w:rsidRPr="0011358F">
              <w:rPr>
                <w:rFonts w:ascii="Times New Roman" w:hAnsi="Times New Roman" w:hint="eastAsia"/>
                <w:b/>
                <w:snapToGrid w:val="0"/>
                <w:sz w:val="22"/>
                <w:szCs w:val="24"/>
              </w:rPr>
              <w:t>专家</w:t>
            </w:r>
            <w:r w:rsidR="00ED6EC6" w:rsidRPr="0011358F">
              <w:rPr>
                <w:rFonts w:ascii="Times New Roman" w:hAnsi="Times New Roman"/>
                <w:b/>
                <w:snapToGrid w:val="0"/>
                <w:sz w:val="22"/>
                <w:szCs w:val="24"/>
              </w:rPr>
              <w:t>组长</w:t>
            </w:r>
            <w:r w:rsidR="002851D9" w:rsidRPr="0011358F">
              <w:rPr>
                <w:rFonts w:ascii="Times New Roman" w:hAnsi="Times New Roman" w:hint="eastAsia"/>
                <w:b/>
                <w:snapToGrid w:val="0"/>
                <w:sz w:val="22"/>
                <w:szCs w:val="24"/>
              </w:rPr>
              <w:t>（</w:t>
            </w:r>
            <w:r w:rsidR="00ED6EC6" w:rsidRPr="0011358F">
              <w:rPr>
                <w:rFonts w:ascii="Times New Roman" w:hAnsi="Times New Roman"/>
                <w:b/>
                <w:snapToGrid w:val="0"/>
                <w:sz w:val="22"/>
                <w:szCs w:val="24"/>
              </w:rPr>
              <w:t>签名</w:t>
            </w:r>
            <w:r w:rsidR="002851D9" w:rsidRPr="0011358F">
              <w:rPr>
                <w:rFonts w:ascii="Times New Roman" w:hAnsi="Times New Roman" w:hint="eastAsia"/>
                <w:b/>
                <w:snapToGrid w:val="0"/>
                <w:sz w:val="22"/>
                <w:szCs w:val="24"/>
              </w:rPr>
              <w:t>）：</w:t>
            </w:r>
            <w:r w:rsidR="00ED6EC6" w:rsidRPr="0029116B">
              <w:rPr>
                <w:rFonts w:ascii="Times New Roman" w:hAnsi="Times New Roman"/>
                <w:snapToGrid w:val="0"/>
                <w:sz w:val="22"/>
                <w:szCs w:val="24"/>
              </w:rPr>
              <w:t xml:space="preserve"> </w:t>
            </w:r>
            <w:r w:rsidR="00075110">
              <w:rPr>
                <w:rFonts w:ascii="Times New Roman" w:hAnsi="Times New Roman"/>
                <w:snapToGrid w:val="0"/>
                <w:sz w:val="22"/>
                <w:szCs w:val="24"/>
              </w:rPr>
              <w:t xml:space="preserve">                             </w:t>
            </w:r>
            <w:r w:rsidR="00ED6EC6" w:rsidRPr="0029116B">
              <w:rPr>
                <w:rFonts w:ascii="Times New Roman" w:hAnsi="Times New Roman"/>
                <w:snapToGrid w:val="0"/>
                <w:sz w:val="22"/>
                <w:szCs w:val="24"/>
              </w:rPr>
              <w:t xml:space="preserve"> </w:t>
            </w:r>
            <w:r w:rsidR="00ED6EC6" w:rsidRPr="0029116B">
              <w:rPr>
                <w:rFonts w:ascii="Times New Roman" w:hAnsi="Times New Roman"/>
                <w:snapToGrid w:val="0"/>
                <w:sz w:val="22"/>
                <w:szCs w:val="24"/>
              </w:rPr>
              <w:t>年</w:t>
            </w:r>
            <w:r w:rsidR="00ED6EC6" w:rsidRPr="0029116B">
              <w:rPr>
                <w:rFonts w:ascii="Times New Roman" w:hAnsi="Times New Roman"/>
                <w:snapToGrid w:val="0"/>
                <w:sz w:val="22"/>
                <w:szCs w:val="24"/>
              </w:rPr>
              <w:t xml:space="preserve">   </w:t>
            </w:r>
            <w:r w:rsidR="00ED6EC6" w:rsidRPr="0029116B">
              <w:rPr>
                <w:rFonts w:ascii="Times New Roman" w:hAnsi="Times New Roman"/>
                <w:snapToGrid w:val="0"/>
                <w:sz w:val="22"/>
                <w:szCs w:val="24"/>
              </w:rPr>
              <w:t>月</w:t>
            </w:r>
            <w:r w:rsidR="00ED6EC6" w:rsidRPr="0029116B">
              <w:rPr>
                <w:rFonts w:ascii="Times New Roman" w:hAnsi="Times New Roman"/>
                <w:snapToGrid w:val="0"/>
                <w:sz w:val="22"/>
                <w:szCs w:val="24"/>
              </w:rPr>
              <w:t xml:space="preserve">   </w:t>
            </w:r>
            <w:r w:rsidR="00ED6EC6" w:rsidRPr="0029116B">
              <w:rPr>
                <w:rFonts w:ascii="Times New Roman" w:hAnsi="Times New Roman"/>
                <w:snapToGrid w:val="0"/>
                <w:sz w:val="22"/>
                <w:szCs w:val="24"/>
              </w:rPr>
              <w:t>日</w:t>
            </w:r>
          </w:p>
        </w:tc>
      </w:tr>
      <w:tr w:rsidR="000A7FBD" w:rsidTr="00750A0F">
        <w:trPr>
          <w:trHeight w:val="1560"/>
          <w:jc w:val="center"/>
        </w:trPr>
        <w:tc>
          <w:tcPr>
            <w:tcW w:w="483" w:type="dxa"/>
            <w:vMerge w:val="restart"/>
            <w:tcBorders>
              <w:left w:val="single" w:sz="12" w:space="0" w:color="auto"/>
            </w:tcBorders>
            <w:vAlign w:val="center"/>
          </w:tcPr>
          <w:p w:rsidR="000A7FBD" w:rsidRPr="0011358F" w:rsidRDefault="000A7FBD">
            <w:pPr>
              <w:jc w:val="center"/>
              <w:rPr>
                <w:rFonts w:ascii="宋体"/>
                <w:b/>
                <w:sz w:val="24"/>
              </w:rPr>
            </w:pPr>
            <w:r w:rsidRPr="0011358F">
              <w:rPr>
                <w:rFonts w:ascii="宋体" w:hint="eastAsia"/>
                <w:b/>
                <w:sz w:val="24"/>
              </w:rPr>
              <w:lastRenderedPageBreak/>
              <w:t>设</w:t>
            </w:r>
          </w:p>
          <w:p w:rsidR="000A7FBD" w:rsidRPr="0011358F" w:rsidRDefault="000A7FBD">
            <w:pPr>
              <w:jc w:val="center"/>
              <w:rPr>
                <w:rFonts w:ascii="宋体"/>
                <w:b/>
                <w:sz w:val="24"/>
              </w:rPr>
            </w:pPr>
            <w:r w:rsidRPr="0011358F">
              <w:rPr>
                <w:rFonts w:ascii="宋体" w:hint="eastAsia"/>
                <w:b/>
                <w:sz w:val="24"/>
              </w:rPr>
              <w:t>备</w:t>
            </w:r>
          </w:p>
          <w:p w:rsidR="000A7FBD" w:rsidRPr="0011358F" w:rsidRDefault="000A7FBD">
            <w:pPr>
              <w:jc w:val="center"/>
              <w:rPr>
                <w:rFonts w:ascii="宋体"/>
                <w:b/>
                <w:sz w:val="24"/>
              </w:rPr>
            </w:pPr>
            <w:r w:rsidRPr="0011358F">
              <w:rPr>
                <w:rFonts w:ascii="宋体" w:hint="eastAsia"/>
                <w:b/>
                <w:sz w:val="24"/>
              </w:rPr>
              <w:t>主</w:t>
            </w:r>
          </w:p>
          <w:p w:rsidR="000A7FBD" w:rsidRPr="0011358F" w:rsidRDefault="000A7FBD">
            <w:pPr>
              <w:jc w:val="center"/>
              <w:rPr>
                <w:rFonts w:ascii="宋体"/>
                <w:b/>
                <w:sz w:val="24"/>
              </w:rPr>
            </w:pPr>
            <w:r w:rsidRPr="0011358F">
              <w:rPr>
                <w:rFonts w:ascii="宋体" w:hint="eastAsia"/>
                <w:b/>
                <w:sz w:val="24"/>
              </w:rPr>
              <w:t>管职能</w:t>
            </w:r>
          </w:p>
          <w:p w:rsidR="000A7FBD" w:rsidRPr="0011358F" w:rsidRDefault="000A7FBD">
            <w:pPr>
              <w:jc w:val="center"/>
              <w:rPr>
                <w:rFonts w:ascii="宋体"/>
                <w:b/>
                <w:sz w:val="24"/>
              </w:rPr>
            </w:pPr>
            <w:r w:rsidRPr="0011358F">
              <w:rPr>
                <w:rFonts w:ascii="宋体" w:hint="eastAsia"/>
                <w:b/>
                <w:sz w:val="24"/>
              </w:rPr>
              <w:t>部</w:t>
            </w:r>
          </w:p>
          <w:p w:rsidR="000A7FBD" w:rsidRPr="0011358F" w:rsidRDefault="000A7FBD">
            <w:pPr>
              <w:jc w:val="center"/>
              <w:rPr>
                <w:rFonts w:ascii="宋体"/>
                <w:b/>
                <w:sz w:val="24"/>
              </w:rPr>
            </w:pPr>
            <w:r w:rsidRPr="0011358F">
              <w:rPr>
                <w:rFonts w:ascii="宋体" w:hint="eastAsia"/>
                <w:b/>
                <w:sz w:val="24"/>
              </w:rPr>
              <w:t>门</w:t>
            </w:r>
          </w:p>
          <w:p w:rsidR="000A7FBD" w:rsidRPr="0011358F" w:rsidRDefault="000A7FBD">
            <w:pPr>
              <w:jc w:val="center"/>
              <w:rPr>
                <w:rFonts w:ascii="宋体"/>
                <w:b/>
                <w:sz w:val="24"/>
              </w:rPr>
            </w:pPr>
            <w:r w:rsidRPr="0011358F">
              <w:rPr>
                <w:rFonts w:ascii="宋体" w:hint="eastAsia"/>
                <w:b/>
                <w:sz w:val="24"/>
              </w:rPr>
              <w:t>意</w:t>
            </w:r>
          </w:p>
          <w:p w:rsidR="000A7FBD" w:rsidRDefault="000A7FBD">
            <w:pPr>
              <w:jc w:val="center"/>
              <w:rPr>
                <w:rFonts w:ascii="宋体"/>
                <w:sz w:val="24"/>
              </w:rPr>
            </w:pPr>
            <w:r w:rsidRPr="0011358F">
              <w:rPr>
                <w:rFonts w:ascii="宋体" w:hint="eastAsia"/>
                <w:b/>
                <w:sz w:val="24"/>
              </w:rPr>
              <w:t>见</w:t>
            </w:r>
          </w:p>
        </w:tc>
        <w:tc>
          <w:tcPr>
            <w:tcW w:w="8140" w:type="dxa"/>
            <w:gridSpan w:val="7"/>
            <w:tcBorders>
              <w:top w:val="single" w:sz="8" w:space="0" w:color="auto"/>
              <w:bottom w:val="single" w:sz="8" w:space="0" w:color="auto"/>
              <w:right w:val="single" w:sz="12" w:space="0" w:color="auto"/>
            </w:tcBorders>
          </w:tcPr>
          <w:p w:rsidR="000A7FBD" w:rsidRDefault="000A7FBD">
            <w:pPr>
              <w:jc w:val="both"/>
              <w:rPr>
                <w:rFonts w:ascii="宋体"/>
                <w:sz w:val="24"/>
              </w:rPr>
            </w:pPr>
          </w:p>
          <w:p w:rsidR="000A7FBD" w:rsidRDefault="000A7FBD">
            <w:pPr>
              <w:jc w:val="both"/>
              <w:rPr>
                <w:rFonts w:ascii="宋体"/>
                <w:sz w:val="24"/>
              </w:rPr>
            </w:pPr>
          </w:p>
          <w:p w:rsidR="000A7FBD" w:rsidRDefault="000A7FBD">
            <w:pPr>
              <w:jc w:val="both"/>
              <w:rPr>
                <w:rFonts w:ascii="宋体"/>
                <w:sz w:val="24"/>
              </w:rPr>
            </w:pPr>
          </w:p>
          <w:p w:rsidR="000A7FBD" w:rsidRDefault="000A7FBD">
            <w:pPr>
              <w:jc w:val="both"/>
              <w:rPr>
                <w:rFonts w:ascii="宋体"/>
                <w:sz w:val="24"/>
              </w:rPr>
            </w:pPr>
          </w:p>
          <w:p w:rsidR="000A7FBD" w:rsidRDefault="000A7FBD" w:rsidP="002851D9">
            <w:pPr>
              <w:ind w:firstLineChars="100" w:firstLine="240"/>
              <w:jc w:val="both"/>
              <w:rPr>
                <w:rFonts w:ascii="宋体"/>
                <w:sz w:val="24"/>
              </w:rPr>
            </w:pPr>
            <w:r>
              <w:rPr>
                <w:rFonts w:ascii="宋体" w:hint="eastAsia"/>
                <w:sz w:val="24"/>
              </w:rPr>
              <w:t xml:space="preserve">  </w:t>
            </w:r>
            <w:r w:rsidRPr="0029116B">
              <w:rPr>
                <w:rFonts w:ascii="宋体" w:hint="eastAsia"/>
                <w:sz w:val="22"/>
              </w:rPr>
              <w:t xml:space="preserve"> </w:t>
            </w:r>
            <w:r w:rsidRPr="0011358F">
              <w:rPr>
                <w:rFonts w:ascii="宋体" w:hint="eastAsia"/>
                <w:b/>
                <w:sz w:val="22"/>
              </w:rPr>
              <w:t>主管</w:t>
            </w:r>
            <w:r w:rsidR="002851D9" w:rsidRPr="0011358F">
              <w:rPr>
                <w:rFonts w:ascii="宋体" w:hint="eastAsia"/>
                <w:b/>
                <w:sz w:val="22"/>
              </w:rPr>
              <w:t>副处长</w:t>
            </w:r>
            <w:r w:rsidRPr="0011358F">
              <w:rPr>
                <w:rFonts w:ascii="宋体" w:hint="eastAsia"/>
                <w:b/>
                <w:sz w:val="22"/>
              </w:rPr>
              <w:t>（签名）：</w:t>
            </w:r>
            <w:r w:rsidRPr="0029116B">
              <w:rPr>
                <w:rFonts w:ascii="宋体" w:hint="eastAsia"/>
                <w:sz w:val="22"/>
              </w:rPr>
              <w:t xml:space="preserve">                         </w:t>
            </w:r>
            <w:r w:rsidR="00075110">
              <w:rPr>
                <w:rFonts w:ascii="宋体"/>
                <w:sz w:val="22"/>
              </w:rPr>
              <w:t xml:space="preserve">      </w:t>
            </w:r>
            <w:r w:rsidRPr="0029116B">
              <w:rPr>
                <w:rFonts w:ascii="宋体" w:hint="eastAsia"/>
                <w:sz w:val="22"/>
              </w:rPr>
              <w:t>年   月   日</w:t>
            </w:r>
          </w:p>
        </w:tc>
      </w:tr>
      <w:tr w:rsidR="000A7FBD" w:rsidTr="00750A0F">
        <w:trPr>
          <w:trHeight w:val="1666"/>
          <w:jc w:val="center"/>
        </w:trPr>
        <w:tc>
          <w:tcPr>
            <w:tcW w:w="483" w:type="dxa"/>
            <w:vMerge/>
            <w:tcBorders>
              <w:left w:val="single" w:sz="12" w:space="0" w:color="auto"/>
            </w:tcBorders>
            <w:vAlign w:val="center"/>
          </w:tcPr>
          <w:p w:rsidR="000A7FBD" w:rsidRDefault="000A7FBD">
            <w:pPr>
              <w:jc w:val="center"/>
              <w:rPr>
                <w:rFonts w:ascii="宋体"/>
                <w:sz w:val="24"/>
              </w:rPr>
            </w:pPr>
          </w:p>
        </w:tc>
        <w:tc>
          <w:tcPr>
            <w:tcW w:w="8140" w:type="dxa"/>
            <w:gridSpan w:val="7"/>
            <w:tcBorders>
              <w:top w:val="single" w:sz="8" w:space="0" w:color="auto"/>
              <w:bottom w:val="single" w:sz="8" w:space="0" w:color="auto"/>
              <w:right w:val="single" w:sz="12" w:space="0" w:color="auto"/>
            </w:tcBorders>
          </w:tcPr>
          <w:p w:rsidR="000A7FBD" w:rsidRDefault="000A7FBD">
            <w:pPr>
              <w:jc w:val="both"/>
              <w:rPr>
                <w:rFonts w:ascii="宋体"/>
                <w:sz w:val="24"/>
              </w:rPr>
            </w:pPr>
          </w:p>
          <w:p w:rsidR="000A7FBD" w:rsidRDefault="000A7FBD">
            <w:pPr>
              <w:jc w:val="both"/>
              <w:rPr>
                <w:rFonts w:ascii="宋体"/>
                <w:sz w:val="24"/>
              </w:rPr>
            </w:pPr>
          </w:p>
          <w:p w:rsidR="000A7FBD" w:rsidRDefault="000A7FBD">
            <w:pPr>
              <w:jc w:val="both"/>
              <w:rPr>
                <w:rFonts w:ascii="宋体"/>
                <w:sz w:val="24"/>
              </w:rPr>
            </w:pPr>
          </w:p>
          <w:p w:rsidR="002851D9" w:rsidRDefault="002851D9">
            <w:pPr>
              <w:jc w:val="both"/>
              <w:rPr>
                <w:rFonts w:ascii="宋体"/>
                <w:sz w:val="24"/>
              </w:rPr>
            </w:pPr>
          </w:p>
          <w:p w:rsidR="000A7FBD" w:rsidRPr="002851D9" w:rsidRDefault="002851D9">
            <w:pPr>
              <w:jc w:val="both"/>
              <w:rPr>
                <w:rFonts w:ascii="宋体"/>
                <w:sz w:val="22"/>
                <w:szCs w:val="22"/>
              </w:rPr>
            </w:pPr>
            <w:r>
              <w:rPr>
                <w:rFonts w:ascii="宋体"/>
                <w:sz w:val="24"/>
              </w:rPr>
              <w:t xml:space="preserve">     </w:t>
            </w:r>
            <w:r w:rsidRPr="0011358F">
              <w:rPr>
                <w:rFonts w:ascii="宋体" w:hint="eastAsia"/>
                <w:b/>
                <w:sz w:val="22"/>
                <w:szCs w:val="22"/>
              </w:rPr>
              <w:t>处长（签名）：</w:t>
            </w:r>
            <w:r w:rsidRPr="002851D9">
              <w:rPr>
                <w:rFonts w:ascii="宋体" w:hint="eastAsia"/>
                <w:sz w:val="22"/>
                <w:szCs w:val="22"/>
              </w:rPr>
              <w:t xml:space="preserve">                                </w:t>
            </w:r>
            <w:r w:rsidR="00075110">
              <w:rPr>
                <w:rFonts w:ascii="宋体"/>
                <w:sz w:val="22"/>
                <w:szCs w:val="22"/>
              </w:rPr>
              <w:t xml:space="preserve">     </w:t>
            </w:r>
            <w:r w:rsidRPr="002851D9">
              <w:rPr>
                <w:rFonts w:ascii="宋体" w:hint="eastAsia"/>
                <w:sz w:val="22"/>
                <w:szCs w:val="22"/>
              </w:rPr>
              <w:t>年   月   日</w:t>
            </w:r>
          </w:p>
        </w:tc>
      </w:tr>
      <w:tr w:rsidR="00ED6EC6" w:rsidTr="00750A0F">
        <w:trPr>
          <w:trHeight w:val="704"/>
          <w:jc w:val="center"/>
        </w:trPr>
        <w:tc>
          <w:tcPr>
            <w:tcW w:w="483" w:type="dxa"/>
            <w:tcBorders>
              <w:left w:val="single" w:sz="12" w:space="0" w:color="auto"/>
            </w:tcBorders>
            <w:vAlign w:val="center"/>
          </w:tcPr>
          <w:p w:rsidR="00ED6EC6" w:rsidRPr="0011358F" w:rsidRDefault="00ED6EC6">
            <w:pPr>
              <w:jc w:val="center"/>
              <w:rPr>
                <w:rFonts w:ascii="宋体"/>
                <w:b/>
                <w:sz w:val="24"/>
              </w:rPr>
            </w:pPr>
            <w:r w:rsidRPr="0011358F">
              <w:rPr>
                <w:rFonts w:ascii="宋体" w:hint="eastAsia"/>
                <w:b/>
                <w:sz w:val="24"/>
              </w:rPr>
              <w:t>校</w:t>
            </w:r>
          </w:p>
          <w:p w:rsidR="00ED6EC6" w:rsidRPr="0011358F" w:rsidRDefault="00ED6EC6">
            <w:pPr>
              <w:jc w:val="center"/>
              <w:rPr>
                <w:rFonts w:ascii="宋体"/>
                <w:b/>
                <w:sz w:val="24"/>
              </w:rPr>
            </w:pPr>
            <w:r w:rsidRPr="0011358F">
              <w:rPr>
                <w:rFonts w:ascii="宋体" w:hint="eastAsia"/>
                <w:b/>
                <w:sz w:val="24"/>
              </w:rPr>
              <w:t>领</w:t>
            </w:r>
          </w:p>
          <w:p w:rsidR="00ED6EC6" w:rsidRPr="0011358F" w:rsidRDefault="00ED6EC6">
            <w:pPr>
              <w:jc w:val="center"/>
              <w:rPr>
                <w:rFonts w:ascii="宋体"/>
                <w:b/>
                <w:sz w:val="24"/>
              </w:rPr>
            </w:pPr>
            <w:r w:rsidRPr="0011358F">
              <w:rPr>
                <w:rFonts w:ascii="宋体" w:hint="eastAsia"/>
                <w:b/>
                <w:sz w:val="24"/>
              </w:rPr>
              <w:t>导</w:t>
            </w:r>
          </w:p>
          <w:p w:rsidR="00ED6EC6" w:rsidRPr="0011358F" w:rsidRDefault="00ED6EC6">
            <w:pPr>
              <w:jc w:val="center"/>
              <w:rPr>
                <w:rFonts w:ascii="宋体"/>
                <w:b/>
                <w:sz w:val="24"/>
              </w:rPr>
            </w:pPr>
            <w:r w:rsidRPr="0011358F">
              <w:rPr>
                <w:rFonts w:ascii="宋体" w:hint="eastAsia"/>
                <w:b/>
                <w:sz w:val="24"/>
              </w:rPr>
              <w:t>意</w:t>
            </w:r>
          </w:p>
          <w:p w:rsidR="00ED6EC6" w:rsidRDefault="00ED6EC6">
            <w:pPr>
              <w:jc w:val="center"/>
              <w:rPr>
                <w:rFonts w:ascii="宋体"/>
                <w:sz w:val="24"/>
              </w:rPr>
            </w:pPr>
            <w:r w:rsidRPr="0011358F">
              <w:rPr>
                <w:rFonts w:ascii="宋体" w:hint="eastAsia"/>
                <w:b/>
                <w:sz w:val="24"/>
              </w:rPr>
              <w:t>见</w:t>
            </w:r>
          </w:p>
        </w:tc>
        <w:tc>
          <w:tcPr>
            <w:tcW w:w="8140" w:type="dxa"/>
            <w:gridSpan w:val="7"/>
            <w:tcBorders>
              <w:top w:val="single" w:sz="8" w:space="0" w:color="auto"/>
              <w:bottom w:val="single" w:sz="8" w:space="0" w:color="auto"/>
              <w:right w:val="single" w:sz="12" w:space="0" w:color="auto"/>
            </w:tcBorders>
          </w:tcPr>
          <w:p w:rsidR="00ED6EC6" w:rsidRDefault="00ED6EC6">
            <w:pPr>
              <w:jc w:val="both"/>
              <w:rPr>
                <w:rFonts w:ascii="宋体"/>
                <w:sz w:val="24"/>
              </w:rPr>
            </w:pPr>
          </w:p>
          <w:p w:rsidR="00ED6EC6" w:rsidRDefault="00ED6EC6">
            <w:pPr>
              <w:jc w:val="both"/>
              <w:rPr>
                <w:rFonts w:ascii="宋体"/>
                <w:sz w:val="24"/>
              </w:rPr>
            </w:pPr>
          </w:p>
          <w:p w:rsidR="00ED6EC6" w:rsidRDefault="00ED6EC6">
            <w:pPr>
              <w:jc w:val="both"/>
              <w:rPr>
                <w:rFonts w:ascii="宋体"/>
                <w:sz w:val="24"/>
              </w:rPr>
            </w:pPr>
          </w:p>
          <w:p w:rsidR="00ED6EC6" w:rsidRDefault="00ED6EC6">
            <w:pPr>
              <w:jc w:val="both"/>
              <w:rPr>
                <w:rFonts w:ascii="宋体"/>
                <w:sz w:val="24"/>
              </w:rPr>
            </w:pPr>
          </w:p>
          <w:p w:rsidR="00ED6EC6" w:rsidRDefault="00ED6EC6">
            <w:pPr>
              <w:jc w:val="both"/>
              <w:rPr>
                <w:rFonts w:ascii="宋体"/>
                <w:sz w:val="24"/>
              </w:rPr>
            </w:pPr>
          </w:p>
          <w:p w:rsidR="00ED6EC6" w:rsidRPr="002851D9" w:rsidRDefault="00ED6EC6">
            <w:pPr>
              <w:jc w:val="both"/>
              <w:rPr>
                <w:rFonts w:ascii="宋体"/>
                <w:sz w:val="24"/>
              </w:rPr>
            </w:pPr>
          </w:p>
          <w:p w:rsidR="00ED6EC6" w:rsidRDefault="00ED6EC6" w:rsidP="002851D9">
            <w:pPr>
              <w:ind w:firstLine="480"/>
              <w:jc w:val="both"/>
              <w:rPr>
                <w:rFonts w:ascii="宋体"/>
                <w:sz w:val="24"/>
              </w:rPr>
            </w:pPr>
            <w:r w:rsidRPr="0011358F">
              <w:rPr>
                <w:rFonts w:ascii="宋体" w:hint="eastAsia"/>
                <w:b/>
                <w:sz w:val="22"/>
              </w:rPr>
              <w:t>主管</w:t>
            </w:r>
            <w:r w:rsidR="005B20CD" w:rsidRPr="0011358F">
              <w:rPr>
                <w:rFonts w:ascii="宋体" w:hint="eastAsia"/>
                <w:b/>
                <w:sz w:val="22"/>
              </w:rPr>
              <w:t>校</w:t>
            </w:r>
            <w:r w:rsidRPr="0011358F">
              <w:rPr>
                <w:rFonts w:ascii="宋体" w:hint="eastAsia"/>
                <w:b/>
                <w:sz w:val="22"/>
              </w:rPr>
              <w:t xml:space="preserve">领导（签名）： </w:t>
            </w:r>
            <w:r w:rsidRPr="0029116B">
              <w:rPr>
                <w:rFonts w:ascii="宋体" w:hint="eastAsia"/>
                <w:sz w:val="22"/>
              </w:rPr>
              <w:t xml:space="preserve">                        </w:t>
            </w:r>
            <w:r w:rsidR="00075110">
              <w:rPr>
                <w:rFonts w:ascii="宋体"/>
                <w:sz w:val="22"/>
              </w:rPr>
              <w:t xml:space="preserve">       </w:t>
            </w:r>
            <w:r w:rsidRPr="0029116B">
              <w:rPr>
                <w:rFonts w:ascii="宋体" w:hint="eastAsia"/>
                <w:sz w:val="22"/>
              </w:rPr>
              <w:t>年   月   日</w:t>
            </w:r>
          </w:p>
        </w:tc>
      </w:tr>
      <w:tr w:rsidR="004D0CBE" w:rsidTr="00750A0F">
        <w:trPr>
          <w:trHeight w:val="1915"/>
          <w:jc w:val="center"/>
        </w:trPr>
        <w:tc>
          <w:tcPr>
            <w:tcW w:w="483" w:type="dxa"/>
            <w:tcBorders>
              <w:left w:val="single" w:sz="12" w:space="0" w:color="auto"/>
            </w:tcBorders>
            <w:vAlign w:val="center"/>
          </w:tcPr>
          <w:p w:rsidR="004D0CBE" w:rsidRPr="0011358F" w:rsidRDefault="004D0CBE">
            <w:pPr>
              <w:jc w:val="center"/>
              <w:rPr>
                <w:rFonts w:ascii="宋体"/>
                <w:b/>
                <w:sz w:val="24"/>
              </w:rPr>
            </w:pPr>
            <w:r>
              <w:rPr>
                <w:rFonts w:ascii="宋体" w:hint="eastAsia"/>
                <w:b/>
                <w:sz w:val="24"/>
              </w:rPr>
              <w:t>备注</w:t>
            </w:r>
          </w:p>
        </w:tc>
        <w:tc>
          <w:tcPr>
            <w:tcW w:w="8140" w:type="dxa"/>
            <w:gridSpan w:val="7"/>
            <w:tcBorders>
              <w:top w:val="single" w:sz="8" w:space="0" w:color="auto"/>
              <w:bottom w:val="single" w:sz="8" w:space="0" w:color="auto"/>
              <w:right w:val="single" w:sz="12" w:space="0" w:color="auto"/>
            </w:tcBorders>
          </w:tcPr>
          <w:p w:rsidR="004D0CBE" w:rsidRDefault="004D0CBE">
            <w:pPr>
              <w:jc w:val="both"/>
              <w:rPr>
                <w:rFonts w:ascii="宋体"/>
                <w:sz w:val="24"/>
              </w:rPr>
            </w:pPr>
          </w:p>
        </w:tc>
      </w:tr>
    </w:tbl>
    <w:p w:rsidR="00ED6EC6" w:rsidRPr="00674F08" w:rsidRDefault="00ED6EC6" w:rsidP="00C662B9">
      <w:pPr>
        <w:spacing w:line="360" w:lineRule="auto"/>
        <w:rPr>
          <w:rFonts w:ascii="Times New Roman"/>
          <w:b/>
          <w:snapToGrid w:val="0"/>
          <w:sz w:val="36"/>
        </w:rPr>
      </w:pPr>
    </w:p>
    <w:sectPr w:rsidR="00ED6EC6" w:rsidRPr="00674F08" w:rsidSect="005F2EF7">
      <w:footerReference w:type="even" r:id="rId8"/>
      <w:footerReference w:type="default" r:id="rId9"/>
      <w:pgSz w:w="11906" w:h="16838"/>
      <w:pgMar w:top="935" w:right="1797" w:bottom="1091" w:left="1400" w:header="851" w:footer="59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E37" w:rsidRDefault="00A42E37">
      <w:r>
        <w:separator/>
      </w:r>
    </w:p>
  </w:endnote>
  <w:endnote w:type="continuationSeparator" w:id="0">
    <w:p w:rsidR="00A42E37" w:rsidRDefault="00A4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EC6" w:rsidRDefault="00ED6EC6">
    <w:pPr>
      <w:pStyle w:val="ad"/>
      <w:framePr w:h="0" w:wrap="around" w:vAnchor="text" w:hAnchor="margin" w:y="1"/>
      <w:rPr>
        <w:rStyle w:val="a5"/>
      </w:rPr>
    </w:pPr>
    <w:r>
      <w:fldChar w:fldCharType="begin"/>
    </w:r>
    <w:r>
      <w:rPr>
        <w:rStyle w:val="a5"/>
      </w:rPr>
      <w:instrText xml:space="preserve">PAGE  </w:instrText>
    </w:r>
    <w:r>
      <w:fldChar w:fldCharType="end"/>
    </w:r>
  </w:p>
  <w:p w:rsidR="00ED6EC6" w:rsidRDefault="00ED6EC6">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EC6" w:rsidRDefault="00ED6EC6">
    <w:pPr>
      <w:pStyle w:val="ad"/>
      <w:framePr w:h="0" w:wrap="around" w:vAnchor="text" w:hAnchor="margin" w:y="1"/>
      <w:rPr>
        <w:rStyle w:val="a5"/>
      </w:rPr>
    </w:pPr>
    <w:r>
      <w:fldChar w:fldCharType="begin"/>
    </w:r>
    <w:r>
      <w:rPr>
        <w:rStyle w:val="a5"/>
      </w:rPr>
      <w:instrText xml:space="preserve">PAGE  </w:instrText>
    </w:r>
    <w:r>
      <w:fldChar w:fldCharType="separate"/>
    </w:r>
    <w:r w:rsidR="002A1A8D">
      <w:rPr>
        <w:rStyle w:val="a5"/>
        <w:noProof/>
      </w:rPr>
      <w:t>1</w:t>
    </w:r>
    <w:r>
      <w:fldChar w:fldCharType="end"/>
    </w:r>
  </w:p>
  <w:p w:rsidR="00ED6EC6" w:rsidRDefault="00ED6EC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E37" w:rsidRDefault="00A42E37">
      <w:r>
        <w:separator/>
      </w:r>
    </w:p>
  </w:footnote>
  <w:footnote w:type="continuationSeparator" w:id="0">
    <w:p w:rsidR="00A42E37" w:rsidRDefault="00A42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B"/>
    <w:multiLevelType w:val="singleLevel"/>
    <w:tmpl w:val="0000000B"/>
    <w:lvl w:ilvl="0">
      <w:start w:val="1"/>
      <w:numFmt w:val="bullet"/>
      <w:pStyle w:val="Achievement"/>
      <w:lvlText w:val=""/>
      <w:lvlJc w:val="left"/>
      <w:pPr>
        <w:tabs>
          <w:tab w:val="num" w:pos="360"/>
        </w:tabs>
        <w:ind w:left="245" w:hanging="245"/>
      </w:pPr>
      <w:rPr>
        <w:rFonts w:ascii="Wingdings" w:hAnsi="Wingdings" w:hint="default"/>
      </w:rPr>
    </w:lvl>
  </w:abstractNum>
  <w:abstractNum w:abstractNumId="2" w15:restartNumberingAfterBreak="0">
    <w:nsid w:val="0000000C"/>
    <w:multiLevelType w:val="multilevel"/>
    <w:tmpl w:val="000000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9C372C"/>
    <w:multiLevelType w:val="hybridMultilevel"/>
    <w:tmpl w:val="476433D2"/>
    <w:lvl w:ilvl="0" w:tplc="0228F1DC">
      <w:start w:val="4"/>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2CA"/>
    <w:rsid w:val="0001383A"/>
    <w:rsid w:val="00030D7E"/>
    <w:rsid w:val="00035F50"/>
    <w:rsid w:val="00075110"/>
    <w:rsid w:val="0009230E"/>
    <w:rsid w:val="00092941"/>
    <w:rsid w:val="00092C3B"/>
    <w:rsid w:val="00093535"/>
    <w:rsid w:val="000A7FBD"/>
    <w:rsid w:val="000B1A23"/>
    <w:rsid w:val="000D4DF9"/>
    <w:rsid w:val="000E3259"/>
    <w:rsid w:val="000E37DD"/>
    <w:rsid w:val="000F2E6E"/>
    <w:rsid w:val="0011358F"/>
    <w:rsid w:val="00122D28"/>
    <w:rsid w:val="0012437E"/>
    <w:rsid w:val="00132A3A"/>
    <w:rsid w:val="00145673"/>
    <w:rsid w:val="00170576"/>
    <w:rsid w:val="00172A27"/>
    <w:rsid w:val="00172B39"/>
    <w:rsid w:val="001B31AF"/>
    <w:rsid w:val="001B3A54"/>
    <w:rsid w:val="001C53DA"/>
    <w:rsid w:val="001C640B"/>
    <w:rsid w:val="001E6B44"/>
    <w:rsid w:val="001F04DF"/>
    <w:rsid w:val="001F09CE"/>
    <w:rsid w:val="0020758C"/>
    <w:rsid w:val="002202B1"/>
    <w:rsid w:val="0022562D"/>
    <w:rsid w:val="0025616C"/>
    <w:rsid w:val="0026309B"/>
    <w:rsid w:val="00263F72"/>
    <w:rsid w:val="00277D2D"/>
    <w:rsid w:val="00280346"/>
    <w:rsid w:val="002851D9"/>
    <w:rsid w:val="0029116B"/>
    <w:rsid w:val="002A1A8D"/>
    <w:rsid w:val="002C5C9A"/>
    <w:rsid w:val="002D37F9"/>
    <w:rsid w:val="002F4359"/>
    <w:rsid w:val="002F7B4A"/>
    <w:rsid w:val="00320349"/>
    <w:rsid w:val="00325C4B"/>
    <w:rsid w:val="00327299"/>
    <w:rsid w:val="00336783"/>
    <w:rsid w:val="00350493"/>
    <w:rsid w:val="00355E17"/>
    <w:rsid w:val="0037058C"/>
    <w:rsid w:val="003763E6"/>
    <w:rsid w:val="00391D79"/>
    <w:rsid w:val="003A2F70"/>
    <w:rsid w:val="003A4402"/>
    <w:rsid w:val="003A5DB0"/>
    <w:rsid w:val="003C41AB"/>
    <w:rsid w:val="003C605D"/>
    <w:rsid w:val="003E7CF8"/>
    <w:rsid w:val="003F4C31"/>
    <w:rsid w:val="00413B72"/>
    <w:rsid w:val="004156BC"/>
    <w:rsid w:val="00426DE6"/>
    <w:rsid w:val="004313D1"/>
    <w:rsid w:val="004810D1"/>
    <w:rsid w:val="004876E8"/>
    <w:rsid w:val="004C08DE"/>
    <w:rsid w:val="004C70EC"/>
    <w:rsid w:val="004D0CBE"/>
    <w:rsid w:val="004D6387"/>
    <w:rsid w:val="004E3D71"/>
    <w:rsid w:val="004E6E38"/>
    <w:rsid w:val="00511A7C"/>
    <w:rsid w:val="00516BE5"/>
    <w:rsid w:val="00527EEA"/>
    <w:rsid w:val="0053073F"/>
    <w:rsid w:val="00541C02"/>
    <w:rsid w:val="005A1C03"/>
    <w:rsid w:val="005A41E7"/>
    <w:rsid w:val="005B20CD"/>
    <w:rsid w:val="005C2F15"/>
    <w:rsid w:val="005C69E3"/>
    <w:rsid w:val="005D6F1E"/>
    <w:rsid w:val="005F2EF7"/>
    <w:rsid w:val="005F39BB"/>
    <w:rsid w:val="005F664C"/>
    <w:rsid w:val="006024B6"/>
    <w:rsid w:val="00606216"/>
    <w:rsid w:val="00620686"/>
    <w:rsid w:val="00620D7B"/>
    <w:rsid w:val="00622C56"/>
    <w:rsid w:val="006265F2"/>
    <w:rsid w:val="0064195E"/>
    <w:rsid w:val="00641E1E"/>
    <w:rsid w:val="00661376"/>
    <w:rsid w:val="006703C0"/>
    <w:rsid w:val="0067472E"/>
    <w:rsid w:val="00674F08"/>
    <w:rsid w:val="0067537D"/>
    <w:rsid w:val="006770BD"/>
    <w:rsid w:val="006C30CD"/>
    <w:rsid w:val="006D276A"/>
    <w:rsid w:val="006F4778"/>
    <w:rsid w:val="006F7C38"/>
    <w:rsid w:val="00750A0F"/>
    <w:rsid w:val="00751D46"/>
    <w:rsid w:val="0075225B"/>
    <w:rsid w:val="00754711"/>
    <w:rsid w:val="007571FC"/>
    <w:rsid w:val="00763B98"/>
    <w:rsid w:val="00776329"/>
    <w:rsid w:val="00776F6C"/>
    <w:rsid w:val="00783FFC"/>
    <w:rsid w:val="007C3123"/>
    <w:rsid w:val="007C4D28"/>
    <w:rsid w:val="007D01C0"/>
    <w:rsid w:val="007D0C23"/>
    <w:rsid w:val="007D0C3B"/>
    <w:rsid w:val="007E4101"/>
    <w:rsid w:val="00803398"/>
    <w:rsid w:val="00815D4A"/>
    <w:rsid w:val="00822325"/>
    <w:rsid w:val="008410E0"/>
    <w:rsid w:val="008541DC"/>
    <w:rsid w:val="00882F04"/>
    <w:rsid w:val="0088459D"/>
    <w:rsid w:val="00884C00"/>
    <w:rsid w:val="008906C2"/>
    <w:rsid w:val="00895C77"/>
    <w:rsid w:val="008968AA"/>
    <w:rsid w:val="008B07E6"/>
    <w:rsid w:val="008C098A"/>
    <w:rsid w:val="008E26B0"/>
    <w:rsid w:val="00905700"/>
    <w:rsid w:val="00915F37"/>
    <w:rsid w:val="00920750"/>
    <w:rsid w:val="00936196"/>
    <w:rsid w:val="00957A14"/>
    <w:rsid w:val="009A676D"/>
    <w:rsid w:val="009B4B75"/>
    <w:rsid w:val="009D6591"/>
    <w:rsid w:val="00A13BF0"/>
    <w:rsid w:val="00A23465"/>
    <w:rsid w:val="00A24700"/>
    <w:rsid w:val="00A42E37"/>
    <w:rsid w:val="00AA576B"/>
    <w:rsid w:val="00AA63DD"/>
    <w:rsid w:val="00AB1627"/>
    <w:rsid w:val="00AB18AA"/>
    <w:rsid w:val="00AB5537"/>
    <w:rsid w:val="00AC391D"/>
    <w:rsid w:val="00AE5A7A"/>
    <w:rsid w:val="00B03E31"/>
    <w:rsid w:val="00B067FF"/>
    <w:rsid w:val="00B174DE"/>
    <w:rsid w:val="00B2333D"/>
    <w:rsid w:val="00B42272"/>
    <w:rsid w:val="00BD6DB8"/>
    <w:rsid w:val="00BE7B28"/>
    <w:rsid w:val="00BF5B60"/>
    <w:rsid w:val="00C058AB"/>
    <w:rsid w:val="00C06E16"/>
    <w:rsid w:val="00C168F6"/>
    <w:rsid w:val="00C279DA"/>
    <w:rsid w:val="00C406DD"/>
    <w:rsid w:val="00C52C3B"/>
    <w:rsid w:val="00C662B9"/>
    <w:rsid w:val="00C709E6"/>
    <w:rsid w:val="00C750EB"/>
    <w:rsid w:val="00C873DC"/>
    <w:rsid w:val="00C9297D"/>
    <w:rsid w:val="00CC3AE4"/>
    <w:rsid w:val="00CF7AB9"/>
    <w:rsid w:val="00D1707C"/>
    <w:rsid w:val="00D21624"/>
    <w:rsid w:val="00D26629"/>
    <w:rsid w:val="00D407E5"/>
    <w:rsid w:val="00D50310"/>
    <w:rsid w:val="00D648C1"/>
    <w:rsid w:val="00DA192F"/>
    <w:rsid w:val="00DB5F4B"/>
    <w:rsid w:val="00DB7920"/>
    <w:rsid w:val="00DE4299"/>
    <w:rsid w:val="00E2614E"/>
    <w:rsid w:val="00E4796F"/>
    <w:rsid w:val="00EC184A"/>
    <w:rsid w:val="00ED1A9E"/>
    <w:rsid w:val="00ED6EC6"/>
    <w:rsid w:val="00F16A7B"/>
    <w:rsid w:val="00F1751D"/>
    <w:rsid w:val="00F22101"/>
    <w:rsid w:val="00F46423"/>
    <w:rsid w:val="00F56AF2"/>
    <w:rsid w:val="00F57C9F"/>
    <w:rsid w:val="00F94467"/>
    <w:rsid w:val="00FA5082"/>
    <w:rsid w:val="00FB0936"/>
    <w:rsid w:val="00FD2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34608F-3AFE-432D-8D8F-79075F7A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rial" w:hAnsi="Arial"/>
    </w:rPr>
  </w:style>
  <w:style w:type="paragraph" w:styleId="1">
    <w:name w:val="heading 1"/>
    <w:basedOn w:val="HeadingBase"/>
    <w:next w:val="a0"/>
    <w:qFormat/>
    <w:pPr>
      <w:spacing w:before="220" w:after="220"/>
      <w:ind w:left="-2160"/>
      <w:jc w:val="left"/>
      <w:outlineLvl w:val="0"/>
    </w:pPr>
    <w:rPr>
      <w:rFonts w:ascii="Arial Black" w:hAnsi="Arial Black"/>
      <w:kern w:val="28"/>
      <w:sz w:val="20"/>
    </w:rPr>
  </w:style>
  <w:style w:type="paragraph" w:styleId="2">
    <w:name w:val="heading 2"/>
    <w:basedOn w:val="HeadingBase"/>
    <w:next w:val="a0"/>
    <w:qFormat/>
    <w:pPr>
      <w:spacing w:after="220"/>
      <w:jc w:val="left"/>
      <w:outlineLvl w:val="1"/>
    </w:pPr>
    <w:rPr>
      <w:rFonts w:ascii="Arial Black" w:hAnsi="Arial Black"/>
      <w:sz w:val="20"/>
    </w:rPr>
  </w:style>
  <w:style w:type="paragraph" w:styleId="3">
    <w:name w:val="heading 3"/>
    <w:basedOn w:val="HeadingBase"/>
    <w:next w:val="a0"/>
    <w:qFormat/>
    <w:pPr>
      <w:spacing w:after="220"/>
      <w:jc w:val="left"/>
      <w:outlineLvl w:val="2"/>
    </w:pPr>
    <w:rPr>
      <w:i/>
      <w:spacing w:val="-2"/>
      <w:sz w:val="20"/>
    </w:rPr>
  </w:style>
  <w:style w:type="paragraph" w:styleId="4">
    <w:name w:val="heading 4"/>
    <w:basedOn w:val="HeadingBase"/>
    <w:next w:val="a0"/>
    <w:qFormat/>
    <w:pPr>
      <w:jc w:val="left"/>
      <w:outlineLvl w:val="3"/>
    </w:pPr>
    <w:rPr>
      <w:rFonts w:ascii="Arial Black" w:hAnsi="Arial Black"/>
      <w:sz w:val="20"/>
    </w:rPr>
  </w:style>
  <w:style w:type="paragraph" w:styleId="5">
    <w:name w:val="heading 5"/>
    <w:basedOn w:val="HeadingBase"/>
    <w:next w:val="a0"/>
    <w:qFormat/>
    <w:pPr>
      <w:spacing w:after="220"/>
      <w:jc w:val="left"/>
      <w:outlineLvl w:val="4"/>
    </w:pPr>
    <w:rPr>
      <w:rFonts w:ascii="Arial Black" w:hAnsi="Arial Black"/>
      <w:sz w:val="16"/>
    </w:rPr>
  </w:style>
  <w:style w:type="paragraph" w:styleId="6">
    <w:name w:val="heading 6"/>
    <w:basedOn w:val="a"/>
    <w:next w:val="a"/>
    <w:qFormat/>
    <w:pPr>
      <w:spacing w:before="240" w:after="60"/>
      <w:jc w:val="both"/>
      <w:outlineLvl w:val="5"/>
    </w:pPr>
    <w:rPr>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rFonts w:ascii="Arial Black" w:hAnsi="Arial Black"/>
      <w:spacing w:val="-8"/>
      <w:sz w:val="18"/>
    </w:rPr>
  </w:style>
  <w:style w:type="character" w:styleId="a5">
    <w:name w:val="page number"/>
    <w:rPr>
      <w:rFonts w:ascii="Arial" w:hAnsi="Arial"/>
      <w:sz w:val="18"/>
    </w:rPr>
  </w:style>
  <w:style w:type="character" w:styleId="a6">
    <w:name w:val="footnote reference"/>
    <w:rPr>
      <w:vertAlign w:val="superscript"/>
    </w:rPr>
  </w:style>
  <w:style w:type="character" w:customStyle="1" w:styleId="Job">
    <w:name w:val="Job"/>
    <w:basedOn w:val="a1"/>
  </w:style>
  <w:style w:type="character" w:customStyle="1" w:styleId="Lead-inEmphasis">
    <w:name w:val="Lead-in Emphasis"/>
    <w:rPr>
      <w:rFonts w:ascii="Arial Black" w:hAnsi="Arial Black"/>
      <w:spacing w:val="-6"/>
      <w:sz w:val="18"/>
    </w:rPr>
  </w:style>
  <w:style w:type="paragraph" w:customStyle="1" w:styleId="PersonalInfo">
    <w:name w:val="Personal Info"/>
    <w:basedOn w:val="Achievement"/>
    <w:next w:val="Achievement"/>
    <w:pPr>
      <w:numPr>
        <w:numId w:val="0"/>
      </w:numPr>
      <w:spacing w:before="240"/>
      <w:ind w:left="245" w:hanging="245"/>
    </w:pPr>
  </w:style>
  <w:style w:type="paragraph" w:customStyle="1" w:styleId="SectionSubtitle">
    <w:name w:val="Section Subtitle"/>
    <w:basedOn w:val="SectionTitle"/>
    <w:next w:val="a"/>
    <w:rPr>
      <w:b/>
      <w:spacing w:val="0"/>
    </w:rPr>
  </w:style>
  <w:style w:type="paragraph" w:customStyle="1" w:styleId="HeadingBase">
    <w:name w:val="Heading Base"/>
    <w:basedOn w:val="a0"/>
    <w:next w:val="a0"/>
    <w:pPr>
      <w:keepNext/>
      <w:keepLines/>
      <w:spacing w:after="0"/>
    </w:pPr>
    <w:rPr>
      <w:spacing w:val="-4"/>
      <w:sz w:val="18"/>
    </w:rPr>
  </w:style>
  <w:style w:type="paragraph" w:customStyle="1" w:styleId="Address1">
    <w:name w:val="Address 1"/>
    <w:basedOn w:val="a"/>
    <w:pPr>
      <w:spacing w:line="160" w:lineRule="atLeast"/>
      <w:jc w:val="both"/>
    </w:pPr>
    <w:rPr>
      <w:sz w:val="14"/>
    </w:rPr>
  </w:style>
  <w:style w:type="paragraph" w:styleId="a0">
    <w:name w:val="Body Text"/>
    <w:basedOn w:val="a"/>
    <w:pPr>
      <w:spacing w:after="220" w:line="220" w:lineRule="atLeast"/>
      <w:jc w:val="both"/>
    </w:pPr>
    <w:rPr>
      <w:spacing w:val="-5"/>
    </w:rPr>
  </w:style>
  <w:style w:type="paragraph" w:styleId="a7">
    <w:name w:val="Body Text Indent"/>
    <w:basedOn w:val="a0"/>
    <w:pPr>
      <w:ind w:left="720"/>
    </w:pPr>
  </w:style>
  <w:style w:type="paragraph" w:customStyle="1" w:styleId="JobTitle">
    <w:name w:val="Job Title"/>
    <w:next w:val="Achievement"/>
    <w:pPr>
      <w:spacing w:after="60" w:line="220" w:lineRule="atLeast"/>
    </w:pPr>
    <w:rPr>
      <w:rFonts w:ascii="Arial Black" w:hAnsi="Arial Black"/>
      <w:spacing w:val="-10"/>
    </w:rPr>
  </w:style>
  <w:style w:type="paragraph" w:styleId="a8">
    <w:name w:val="header"/>
    <w:basedOn w:val="HeaderBase"/>
    <w:pPr>
      <w:spacing w:line="220" w:lineRule="atLeast"/>
      <w:ind w:left="-2160"/>
    </w:pPr>
  </w:style>
  <w:style w:type="paragraph" w:customStyle="1" w:styleId="HeaderBase">
    <w:name w:val="Header Base"/>
    <w:basedOn w:val="a"/>
    <w:pPr>
      <w:jc w:val="both"/>
    </w:pPr>
  </w:style>
  <w:style w:type="paragraph" w:styleId="a9">
    <w:name w:val="Normal Indent"/>
    <w:basedOn w:val="a"/>
    <w:pPr>
      <w:ind w:firstLine="420"/>
    </w:pPr>
  </w:style>
  <w:style w:type="paragraph" w:styleId="aa">
    <w:name w:val="Date"/>
    <w:basedOn w:val="a0"/>
    <w:pPr>
      <w:keepNext/>
    </w:pPr>
  </w:style>
  <w:style w:type="paragraph" w:styleId="ab">
    <w:name w:val="Document Map"/>
    <w:basedOn w:val="a"/>
    <w:pPr>
      <w:shd w:val="clear" w:color="auto" w:fill="000080"/>
    </w:pPr>
  </w:style>
  <w:style w:type="paragraph" w:styleId="ac">
    <w:name w:val="footnote text"/>
    <w:basedOn w:val="a"/>
    <w:pPr>
      <w:snapToGrid w:val="0"/>
    </w:pPr>
    <w:rPr>
      <w:sz w:val="18"/>
      <w:szCs w:val="18"/>
    </w:rPr>
  </w:style>
  <w:style w:type="paragraph" w:styleId="ad">
    <w:name w:val="footer"/>
    <w:basedOn w:val="HeaderBase"/>
    <w:pPr>
      <w:tabs>
        <w:tab w:val="right" w:pos="6840"/>
      </w:tabs>
      <w:spacing w:line="220" w:lineRule="atLeast"/>
      <w:ind w:left="-2160"/>
    </w:pPr>
    <w:rPr>
      <w:b/>
      <w:sz w:val="18"/>
    </w:rPr>
  </w:style>
  <w:style w:type="paragraph" w:styleId="ae">
    <w:name w:val="Balloon Text"/>
    <w:basedOn w:val="a"/>
    <w:rPr>
      <w:sz w:val="18"/>
      <w:szCs w:val="18"/>
    </w:rPr>
  </w:style>
  <w:style w:type="paragraph" w:customStyle="1" w:styleId="Name">
    <w:name w:val="Name"/>
    <w:basedOn w:val="a"/>
    <w:next w:val="a"/>
    <w:pPr>
      <w:pBdr>
        <w:bottom w:val="single" w:sz="6" w:space="4" w:color="auto"/>
      </w:pBdr>
      <w:spacing w:after="440" w:line="240" w:lineRule="atLeast"/>
    </w:pPr>
    <w:rPr>
      <w:rFonts w:ascii="Arial Black" w:hAnsi="Arial Black"/>
      <w:spacing w:val="-35"/>
      <w:sz w:val="54"/>
    </w:rPr>
  </w:style>
  <w:style w:type="paragraph" w:customStyle="1" w:styleId="Institution">
    <w:name w:val="Institution"/>
    <w:basedOn w:val="a"/>
    <w:next w:val="Achievement"/>
    <w:pPr>
      <w:tabs>
        <w:tab w:val="left" w:pos="2160"/>
        <w:tab w:val="right" w:pos="6480"/>
      </w:tabs>
      <w:spacing w:before="240" w:after="60" w:line="220" w:lineRule="atLeast"/>
    </w:pPr>
  </w:style>
  <w:style w:type="paragraph" w:customStyle="1" w:styleId="Address2">
    <w:name w:val="Address 2"/>
    <w:basedOn w:val="a"/>
    <w:pPr>
      <w:spacing w:line="160" w:lineRule="atLeast"/>
      <w:jc w:val="both"/>
    </w:pPr>
    <w:rPr>
      <w:sz w:val="14"/>
    </w:rPr>
  </w:style>
  <w:style w:type="paragraph" w:customStyle="1" w:styleId="CompanyName">
    <w:name w:val="Company Name"/>
    <w:basedOn w:val="a"/>
    <w:next w:val="a"/>
    <w:pPr>
      <w:tabs>
        <w:tab w:val="left" w:pos="2160"/>
        <w:tab w:val="right" w:pos="6480"/>
      </w:tabs>
      <w:spacing w:before="240" w:after="40" w:line="220" w:lineRule="atLeast"/>
    </w:pPr>
  </w:style>
  <w:style w:type="paragraph" w:customStyle="1" w:styleId="Achievement">
    <w:name w:val="Achievement"/>
    <w:basedOn w:val="a0"/>
    <w:pPr>
      <w:numPr>
        <w:numId w:val="1"/>
      </w:numPr>
      <w:tabs>
        <w:tab w:val="clear" w:pos="360"/>
      </w:tabs>
      <w:spacing w:after="60"/>
    </w:pPr>
  </w:style>
  <w:style w:type="paragraph" w:customStyle="1" w:styleId="CityState">
    <w:name w:val="City/State"/>
    <w:basedOn w:val="a0"/>
    <w:next w:val="a0"/>
    <w:pPr>
      <w:keepNext/>
    </w:pPr>
  </w:style>
  <w:style w:type="paragraph" w:customStyle="1" w:styleId="NoTitle">
    <w:name w:val="No Title"/>
    <w:basedOn w:val="SectionTitle"/>
  </w:style>
  <w:style w:type="paragraph" w:customStyle="1" w:styleId="SectionTitle">
    <w:name w:val="Section Title"/>
    <w:basedOn w:val="a"/>
    <w:next w:val="a"/>
    <w:pPr>
      <w:spacing w:before="220" w:line="220" w:lineRule="atLeast"/>
    </w:pPr>
    <w:rPr>
      <w:rFonts w:ascii="Arial Black" w:hAnsi="Arial Black"/>
      <w:spacing w:val="-10"/>
    </w:rPr>
  </w:style>
  <w:style w:type="paragraph" w:customStyle="1" w:styleId="CompanyNameOne">
    <w:name w:val="Company Name One"/>
    <w:basedOn w:val="CompanyName"/>
    <w:next w:val="a"/>
  </w:style>
  <w:style w:type="paragraph" w:customStyle="1" w:styleId="DocumentLabel">
    <w:name w:val="Document Label"/>
    <w:basedOn w:val="a"/>
    <w:next w:val="a"/>
    <w:pPr>
      <w:spacing w:after="220"/>
      <w:jc w:val="both"/>
    </w:pPr>
    <w:rPr>
      <w:spacing w:val="-20"/>
      <w:sz w:val="48"/>
    </w:rPr>
  </w:style>
  <w:style w:type="paragraph" w:customStyle="1" w:styleId="Objective">
    <w:name w:val="Objective"/>
    <w:basedOn w:val="a"/>
    <w:next w:val="a0"/>
    <w:pPr>
      <w:spacing w:before="240" w:after="220" w:line="220" w:lineRule="atLeast"/>
    </w:pPr>
  </w:style>
  <w:style w:type="paragraph" w:customStyle="1" w:styleId="PersonalData">
    <w:name w:val="Personal Data"/>
    <w:basedOn w:val="a0"/>
    <w:pPr>
      <w:spacing w:after="120" w:line="240" w:lineRule="exact"/>
      <w:ind w:left="-1080" w:right="1080"/>
    </w:pPr>
    <w:rPr>
      <w:i/>
      <w:spacing w:val="0"/>
      <w:sz w:val="22"/>
    </w:rPr>
  </w:style>
  <w:style w:type="paragraph" w:styleId="af">
    <w:name w:val="List Paragraph"/>
    <w:basedOn w:val="a"/>
    <w:uiPriority w:val="34"/>
    <w:qFormat/>
    <w:rsid w:val="00783FFC"/>
    <w:pPr>
      <w:widowControl w:val="0"/>
      <w:ind w:firstLineChars="200" w:firstLine="42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28F88-0ABD-4E65-A100-482627803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453</Words>
  <Characters>2587</Characters>
  <Application>Microsoft Office Word</Application>
  <DocSecurity>0</DocSecurity>
  <PresentationFormat/>
  <Lines>21</Lines>
  <Paragraphs>6</Paragraphs>
  <Slides>0</Slides>
  <Notes>0</Notes>
  <HiddenSlides>0</HiddenSlides>
  <MMClips>0</MMClips>
  <ScaleCrop>false</ScaleCrop>
  <Company>zd</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山 大 学</dc:title>
  <dc:subject/>
  <dc:creator>ymp</dc:creator>
  <cp:keywords/>
  <cp:lastModifiedBy>jin</cp:lastModifiedBy>
  <cp:revision>35</cp:revision>
  <cp:lastPrinted>2011-01-10T13:52:00Z</cp:lastPrinted>
  <dcterms:created xsi:type="dcterms:W3CDTF">2019-09-12T13:30:00Z</dcterms:created>
  <dcterms:modified xsi:type="dcterms:W3CDTF">2021-12-20T00:41:00Z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2052-8.1.0.3442</vt:lpwstr>
  </property>
</Properties>
</file>